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0259" w14:textId="77777777" w:rsidR="00C6011D" w:rsidRDefault="00C6011D" w:rsidP="006A6A81">
      <w:pPr>
        <w:jc w:val="center"/>
        <w:rPr>
          <w:rFonts w:ascii="Open Sans" w:hAnsi="Open Sans" w:cs="Open Sans"/>
          <w:b/>
          <w:bCs/>
        </w:rPr>
      </w:pPr>
    </w:p>
    <w:p w14:paraId="1D9E5D25" w14:textId="77777777" w:rsidR="00C6011D" w:rsidRDefault="00C6011D" w:rsidP="006A6A81">
      <w:pPr>
        <w:jc w:val="center"/>
        <w:rPr>
          <w:rFonts w:ascii="Open Sans" w:hAnsi="Open Sans" w:cs="Open Sans"/>
          <w:b/>
          <w:bCs/>
        </w:rPr>
      </w:pPr>
    </w:p>
    <w:p w14:paraId="5EE8352E" w14:textId="0DF2601D" w:rsidR="006A6A81" w:rsidRPr="00C6011D" w:rsidRDefault="00A1406D" w:rsidP="006A6A81">
      <w:pPr>
        <w:jc w:val="center"/>
        <w:rPr>
          <w:rFonts w:ascii="Open Sans" w:hAnsi="Open Sans" w:cs="Open Sans"/>
          <w:b/>
          <w:bCs/>
        </w:rPr>
      </w:pPr>
      <w:r w:rsidRPr="00C6011D">
        <w:rPr>
          <w:rFonts w:ascii="Open Sans" w:hAnsi="Open Sans" w:cs="Open Sans"/>
          <w:b/>
          <w:bCs/>
        </w:rPr>
        <w:t xml:space="preserve">UGOVOR </w:t>
      </w:r>
      <w:r>
        <w:rPr>
          <w:rFonts w:ascii="Open Sans" w:hAnsi="Open Sans" w:cs="Open Sans"/>
          <w:b/>
          <w:bCs/>
        </w:rPr>
        <w:br/>
      </w:r>
      <w:r w:rsidRPr="00C6011D">
        <w:rPr>
          <w:rFonts w:ascii="Open Sans" w:hAnsi="Open Sans" w:cs="Open Sans"/>
          <w:b/>
          <w:bCs/>
        </w:rPr>
        <w:t>O DODJELI VAUČERA ZA PROVEDBU AKTIVNOSTI ZELENIH INOVACIJA</w:t>
      </w:r>
      <w:r w:rsidR="006A6A81" w:rsidRPr="00C6011D">
        <w:rPr>
          <w:rFonts w:ascii="Open Sans" w:hAnsi="Open Sans" w:cs="Open Sans"/>
          <w:b/>
          <w:bCs/>
        </w:rPr>
        <w:br/>
      </w:r>
    </w:p>
    <w:p w14:paraId="38B2A639" w14:textId="6086D847" w:rsidR="006A6A81" w:rsidRPr="006A6A81" w:rsidRDefault="006A6A81" w:rsidP="006A6A81">
      <w:pPr>
        <w:rPr>
          <w:rFonts w:ascii="Open Sans" w:hAnsi="Open Sans" w:cs="Open Sans"/>
        </w:rPr>
      </w:pPr>
      <w:proofErr w:type="spellStart"/>
      <w:r w:rsidRPr="006A6A81">
        <w:rPr>
          <w:rFonts w:ascii="Open Sans" w:hAnsi="Open Sans" w:cs="Open Sans"/>
        </w:rPr>
        <w:t>Sklopljen</w:t>
      </w:r>
      <w:proofErr w:type="spellEnd"/>
      <w:r w:rsidRPr="006A6A81">
        <w:rPr>
          <w:rFonts w:ascii="Open Sans" w:hAnsi="Open Sans" w:cs="Open Sans"/>
        </w:rPr>
        <w:t xml:space="preserve"> </w:t>
      </w:r>
      <w:proofErr w:type="spellStart"/>
      <w:r w:rsidRPr="006A6A81">
        <w:rPr>
          <w:rFonts w:ascii="Open Sans" w:hAnsi="Open Sans" w:cs="Open Sans"/>
        </w:rPr>
        <w:t>između</w:t>
      </w:r>
      <w:proofErr w:type="spellEnd"/>
      <w:r w:rsidRPr="006A6A81">
        <w:rPr>
          <w:rFonts w:ascii="Open Sans" w:hAnsi="Open Sans" w:cs="Open Sans"/>
        </w:rPr>
        <w:t>:</w:t>
      </w:r>
    </w:p>
    <w:p w14:paraId="135CB630" w14:textId="3099B1F4" w:rsidR="00B56BE7" w:rsidRPr="006A6A81" w:rsidRDefault="00000000" w:rsidP="006A6A81">
      <w:pPr>
        <w:rPr>
          <w:rFonts w:ascii="Open Sans" w:hAnsi="Open Sans" w:cs="Open Sans"/>
        </w:rPr>
      </w:pPr>
      <w:proofErr w:type="spellStart"/>
      <w:r w:rsidRPr="006A6A81">
        <w:rPr>
          <w:rFonts w:ascii="Open Sans" w:hAnsi="Open Sans" w:cs="Open Sans"/>
        </w:rPr>
        <w:t>Agencij</w:t>
      </w:r>
      <w:r w:rsidR="00C6011D">
        <w:rPr>
          <w:rFonts w:ascii="Open Sans" w:hAnsi="Open Sans" w:cs="Open Sans"/>
        </w:rPr>
        <w:t>e</w:t>
      </w:r>
      <w:proofErr w:type="spellEnd"/>
      <w:r w:rsidRPr="006A6A81">
        <w:rPr>
          <w:rFonts w:ascii="Open Sans" w:hAnsi="Open Sans" w:cs="Open Sans"/>
        </w:rPr>
        <w:t xml:space="preserve"> za </w:t>
      </w:r>
      <w:proofErr w:type="spellStart"/>
      <w:r w:rsidRPr="006A6A81">
        <w:rPr>
          <w:rFonts w:ascii="Open Sans" w:hAnsi="Open Sans" w:cs="Open Sans"/>
        </w:rPr>
        <w:t>ruralni</w:t>
      </w:r>
      <w:proofErr w:type="spellEnd"/>
      <w:r w:rsidRPr="006A6A81">
        <w:rPr>
          <w:rFonts w:ascii="Open Sans" w:hAnsi="Open Sans" w:cs="Open Sans"/>
        </w:rPr>
        <w:t xml:space="preserve"> </w:t>
      </w:r>
      <w:proofErr w:type="spellStart"/>
      <w:r w:rsidRPr="006A6A81">
        <w:rPr>
          <w:rFonts w:ascii="Open Sans" w:hAnsi="Open Sans" w:cs="Open Sans"/>
        </w:rPr>
        <w:t>razvoj</w:t>
      </w:r>
      <w:proofErr w:type="spellEnd"/>
      <w:r w:rsidRPr="006A6A81">
        <w:rPr>
          <w:rFonts w:ascii="Open Sans" w:hAnsi="Open Sans" w:cs="Open Sans"/>
        </w:rPr>
        <w:t xml:space="preserve"> </w:t>
      </w:r>
      <w:proofErr w:type="spellStart"/>
      <w:r w:rsidRPr="006A6A81">
        <w:rPr>
          <w:rFonts w:ascii="Open Sans" w:hAnsi="Open Sans" w:cs="Open Sans"/>
        </w:rPr>
        <w:t>Zadarske</w:t>
      </w:r>
      <w:proofErr w:type="spellEnd"/>
      <w:r w:rsidRPr="006A6A81">
        <w:rPr>
          <w:rFonts w:ascii="Open Sans" w:hAnsi="Open Sans" w:cs="Open Sans"/>
        </w:rPr>
        <w:t xml:space="preserve"> </w:t>
      </w:r>
      <w:proofErr w:type="spellStart"/>
      <w:r w:rsidRPr="006A6A81">
        <w:rPr>
          <w:rFonts w:ascii="Open Sans" w:hAnsi="Open Sans" w:cs="Open Sans"/>
        </w:rPr>
        <w:t>županije</w:t>
      </w:r>
      <w:proofErr w:type="spellEnd"/>
      <w:r w:rsidRPr="006A6A81">
        <w:rPr>
          <w:rFonts w:ascii="Open Sans" w:hAnsi="Open Sans" w:cs="Open Sans"/>
        </w:rPr>
        <w:t xml:space="preserve"> </w:t>
      </w:r>
      <w:r w:rsidR="00C6011D">
        <w:rPr>
          <w:rFonts w:ascii="Open Sans" w:hAnsi="Open Sans" w:cs="Open Sans"/>
        </w:rPr>
        <w:t xml:space="preserve">– </w:t>
      </w:r>
      <w:r w:rsidRPr="006A6A81">
        <w:rPr>
          <w:rFonts w:ascii="Open Sans" w:hAnsi="Open Sans" w:cs="Open Sans"/>
        </w:rPr>
        <w:t>AGRRA</w:t>
      </w:r>
      <w:r w:rsidR="00C6011D">
        <w:rPr>
          <w:rFonts w:ascii="Open Sans" w:hAnsi="Open Sans" w:cs="Open Sans"/>
        </w:rPr>
        <w:t xml:space="preserve">, </w:t>
      </w:r>
      <w:proofErr w:type="spellStart"/>
      <w:r w:rsidR="00C6011D">
        <w:rPr>
          <w:rFonts w:ascii="Open Sans" w:hAnsi="Open Sans" w:cs="Open Sans"/>
        </w:rPr>
        <w:t>Ulica</w:t>
      </w:r>
      <w:proofErr w:type="spellEnd"/>
      <w:r w:rsidR="00C6011D">
        <w:rPr>
          <w:rFonts w:ascii="Open Sans" w:hAnsi="Open Sans" w:cs="Open Sans"/>
        </w:rPr>
        <w:t xml:space="preserve"> Ivana </w:t>
      </w:r>
      <w:proofErr w:type="spellStart"/>
      <w:r w:rsidR="00C6011D">
        <w:rPr>
          <w:rFonts w:ascii="Open Sans" w:hAnsi="Open Sans" w:cs="Open Sans"/>
        </w:rPr>
        <w:t>Mažuranića</w:t>
      </w:r>
      <w:proofErr w:type="spellEnd"/>
      <w:r w:rsidR="00C6011D">
        <w:rPr>
          <w:rFonts w:ascii="Open Sans" w:hAnsi="Open Sans" w:cs="Open Sans"/>
        </w:rPr>
        <w:t xml:space="preserve"> 28a, OIB: </w:t>
      </w:r>
      <w:r w:rsidR="00C6011D" w:rsidRPr="00C6011D">
        <w:rPr>
          <w:rFonts w:ascii="Open Sans" w:hAnsi="Open Sans" w:cs="Open Sans"/>
        </w:rPr>
        <w:t>40310483418</w:t>
      </w:r>
      <w:r w:rsidR="00C6011D">
        <w:rPr>
          <w:rFonts w:ascii="Open Sans" w:hAnsi="Open Sans" w:cs="Open Sans"/>
        </w:rPr>
        <w:t xml:space="preserve"> </w:t>
      </w:r>
      <w:r w:rsidRPr="006A6A81">
        <w:rPr>
          <w:rFonts w:ascii="Open Sans" w:hAnsi="Open Sans" w:cs="Open Sans"/>
        </w:rPr>
        <w:t xml:space="preserve">(u </w:t>
      </w:r>
      <w:proofErr w:type="spellStart"/>
      <w:r w:rsidRPr="006A6A81">
        <w:rPr>
          <w:rFonts w:ascii="Open Sans" w:hAnsi="Open Sans" w:cs="Open Sans"/>
        </w:rPr>
        <w:t>daljnjem</w:t>
      </w:r>
      <w:proofErr w:type="spellEnd"/>
      <w:r w:rsidRPr="006A6A81">
        <w:rPr>
          <w:rFonts w:ascii="Open Sans" w:hAnsi="Open Sans" w:cs="Open Sans"/>
        </w:rPr>
        <w:t xml:space="preserve"> </w:t>
      </w:r>
      <w:proofErr w:type="spellStart"/>
      <w:r w:rsidRPr="006A6A81">
        <w:rPr>
          <w:rFonts w:ascii="Open Sans" w:hAnsi="Open Sans" w:cs="Open Sans"/>
        </w:rPr>
        <w:t>tekstu</w:t>
      </w:r>
      <w:proofErr w:type="spellEnd"/>
      <w:r w:rsidRPr="006A6A81">
        <w:rPr>
          <w:rFonts w:ascii="Open Sans" w:hAnsi="Open Sans" w:cs="Open Sans"/>
        </w:rPr>
        <w:t xml:space="preserve">: </w:t>
      </w:r>
      <w:proofErr w:type="spellStart"/>
      <w:r w:rsidRPr="006A6A81">
        <w:rPr>
          <w:rFonts w:ascii="Open Sans" w:hAnsi="Open Sans" w:cs="Open Sans"/>
        </w:rPr>
        <w:t>Davatelj</w:t>
      </w:r>
      <w:proofErr w:type="spellEnd"/>
      <w:r w:rsidRPr="006A6A81">
        <w:rPr>
          <w:rFonts w:ascii="Open Sans" w:hAnsi="Open Sans" w:cs="Open Sans"/>
        </w:rPr>
        <w:t xml:space="preserve"> </w:t>
      </w:r>
      <w:proofErr w:type="spellStart"/>
      <w:r w:rsidRPr="006A6A81">
        <w:rPr>
          <w:rFonts w:ascii="Open Sans" w:hAnsi="Open Sans" w:cs="Open Sans"/>
        </w:rPr>
        <w:t>potpore</w:t>
      </w:r>
      <w:proofErr w:type="spellEnd"/>
      <w:r w:rsidRPr="006A6A81">
        <w:rPr>
          <w:rFonts w:ascii="Open Sans" w:hAnsi="Open Sans" w:cs="Open Sans"/>
        </w:rPr>
        <w:t>)</w:t>
      </w:r>
      <w:r w:rsidRPr="006A6A81">
        <w:rPr>
          <w:rFonts w:ascii="Open Sans" w:hAnsi="Open Sans" w:cs="Open Sans"/>
        </w:rPr>
        <w:br/>
      </w:r>
      <w:r w:rsidRPr="006A6A81">
        <w:rPr>
          <w:rFonts w:ascii="Open Sans" w:hAnsi="Open Sans" w:cs="Open Sans"/>
        </w:rPr>
        <w:br/>
      </w:r>
      <w:proofErr w:type="spellStart"/>
      <w:r w:rsidRPr="006A6A81">
        <w:rPr>
          <w:rFonts w:ascii="Open Sans" w:hAnsi="Open Sans" w:cs="Open Sans"/>
        </w:rPr>
        <w:t>i</w:t>
      </w:r>
      <w:proofErr w:type="spellEnd"/>
      <w:r w:rsidRPr="006A6A81">
        <w:rPr>
          <w:rFonts w:ascii="Open Sans" w:hAnsi="Open Sans" w:cs="Open Sans"/>
        </w:rPr>
        <w:br/>
      </w:r>
      <w:r w:rsidRPr="006A6A81">
        <w:rPr>
          <w:rFonts w:ascii="Open Sans" w:hAnsi="Open Sans" w:cs="Open Sans"/>
        </w:rPr>
        <w:br/>
      </w:r>
      <w:sdt>
        <w:sdtPr>
          <w:rPr>
            <w:rFonts w:ascii="Open Sans" w:hAnsi="Open Sans" w:cs="Open Sans"/>
          </w:rPr>
          <w:id w:val="609932658"/>
          <w:placeholder>
            <w:docPart w:val="DefaultPlaceholder_-1854013440"/>
          </w:placeholder>
          <w:text/>
        </w:sdtPr>
        <w:sdtContent>
          <w:r w:rsidR="00014A16">
            <w:rPr>
              <w:rFonts w:ascii="Open Sans" w:hAnsi="Open Sans" w:cs="Open Sans"/>
            </w:rPr>
            <w:t>(</w:t>
          </w:r>
          <w:r w:rsidRPr="00014A16">
            <w:rPr>
              <w:rFonts w:ascii="Open Sans" w:hAnsi="Open Sans" w:cs="Open Sans"/>
            </w:rPr>
            <w:t xml:space="preserve">Naziv </w:t>
          </w:r>
          <w:proofErr w:type="spellStart"/>
          <w:r w:rsidRPr="00014A16">
            <w:rPr>
              <w:rFonts w:ascii="Open Sans" w:hAnsi="Open Sans" w:cs="Open Sans"/>
            </w:rPr>
            <w:t>poduzeća</w:t>
          </w:r>
          <w:proofErr w:type="spellEnd"/>
          <w:r w:rsidR="00014A16">
            <w:rPr>
              <w:rFonts w:ascii="Open Sans" w:hAnsi="Open Sans" w:cs="Open Sans"/>
            </w:rPr>
            <w:t>)</w:t>
          </w:r>
        </w:sdtContent>
      </w:sdt>
      <w:r w:rsidRPr="00C6011D">
        <w:rPr>
          <w:rFonts w:ascii="Open Sans" w:hAnsi="Open Sans" w:cs="Open Sans"/>
          <w:highlight w:val="lightGray"/>
        </w:rPr>
        <w:br/>
      </w:r>
      <w:sdt>
        <w:sdtPr>
          <w:rPr>
            <w:rFonts w:ascii="Open Sans" w:hAnsi="Open Sans" w:cs="Open Sans"/>
          </w:rPr>
          <w:id w:val="1370260927"/>
          <w:placeholder>
            <w:docPart w:val="DefaultPlaceholder_-1854013440"/>
          </w:placeholder>
          <w:text/>
        </w:sdtPr>
        <w:sdtContent>
          <w:r w:rsidRPr="00014A16">
            <w:rPr>
              <w:rFonts w:ascii="Open Sans" w:hAnsi="Open Sans" w:cs="Open Sans"/>
            </w:rPr>
            <w:t>(</w:t>
          </w:r>
          <w:proofErr w:type="spellStart"/>
          <w:r w:rsidR="00014A16">
            <w:rPr>
              <w:rFonts w:ascii="Open Sans" w:hAnsi="Open Sans" w:cs="Open Sans"/>
            </w:rPr>
            <w:t>A</w:t>
          </w:r>
          <w:r w:rsidRPr="00014A16">
            <w:rPr>
              <w:rFonts w:ascii="Open Sans" w:hAnsi="Open Sans" w:cs="Open Sans"/>
            </w:rPr>
            <w:t>dresa</w:t>
          </w:r>
          <w:proofErr w:type="spellEnd"/>
          <w:r w:rsidRPr="00014A16">
            <w:rPr>
              <w:rFonts w:ascii="Open Sans" w:hAnsi="Open Sans" w:cs="Open Sans"/>
            </w:rPr>
            <w:t xml:space="preserve">, OIB, </w:t>
          </w:r>
          <w:proofErr w:type="spellStart"/>
          <w:r w:rsidRPr="00014A16">
            <w:rPr>
              <w:rFonts w:ascii="Open Sans" w:hAnsi="Open Sans" w:cs="Open Sans"/>
            </w:rPr>
            <w:t>zastupnik</w:t>
          </w:r>
          <w:proofErr w:type="spellEnd"/>
          <w:r w:rsidRPr="00014A16">
            <w:rPr>
              <w:rFonts w:ascii="Open Sans" w:hAnsi="Open Sans" w:cs="Open Sans"/>
            </w:rPr>
            <w:t>)</w:t>
          </w:r>
        </w:sdtContent>
      </w:sdt>
      <w:r w:rsidRPr="00C6011D">
        <w:rPr>
          <w:rFonts w:ascii="Open Sans" w:hAnsi="Open Sans" w:cs="Open Sans"/>
          <w:highlight w:val="lightGray"/>
        </w:rPr>
        <w:br/>
      </w:r>
      <w:r w:rsidRPr="00014A16">
        <w:rPr>
          <w:rFonts w:ascii="Open Sans" w:hAnsi="Open Sans" w:cs="Open Sans"/>
        </w:rPr>
        <w:t>(u daljnjem tekstu: Korisnik)</w:t>
      </w:r>
      <w:r w:rsidRPr="006A6A81">
        <w:rPr>
          <w:rFonts w:ascii="Open Sans" w:hAnsi="Open Sans" w:cs="Open Sans"/>
        </w:rPr>
        <w:br/>
      </w:r>
    </w:p>
    <w:p w14:paraId="66C606F5" w14:textId="609AF9E8" w:rsidR="00B56BE7" w:rsidRPr="00C6011D" w:rsidRDefault="00000000" w:rsidP="006A6A81">
      <w:pPr>
        <w:jc w:val="center"/>
        <w:rPr>
          <w:rFonts w:ascii="Open Sans" w:hAnsi="Open Sans" w:cs="Open Sans"/>
          <w:b/>
          <w:bCs/>
        </w:rPr>
      </w:pPr>
      <w:proofErr w:type="spellStart"/>
      <w:r w:rsidRPr="00C6011D">
        <w:rPr>
          <w:rFonts w:ascii="Open Sans" w:hAnsi="Open Sans" w:cs="Open Sans"/>
          <w:b/>
          <w:bCs/>
        </w:rPr>
        <w:t>Članak</w:t>
      </w:r>
      <w:proofErr w:type="spellEnd"/>
      <w:r w:rsidRPr="00C6011D">
        <w:rPr>
          <w:rFonts w:ascii="Open Sans" w:hAnsi="Open Sans" w:cs="Open Sans"/>
          <w:b/>
          <w:bCs/>
        </w:rPr>
        <w:t xml:space="preserve"> 1.</w:t>
      </w:r>
    </w:p>
    <w:p w14:paraId="5605D5B2" w14:textId="77777777" w:rsidR="00B56BE7" w:rsidRPr="006A6A81" w:rsidRDefault="00000000" w:rsidP="00C6011D">
      <w:pPr>
        <w:rPr>
          <w:rFonts w:ascii="Open Sans" w:hAnsi="Open Sans" w:cs="Open Sans"/>
        </w:rPr>
      </w:pPr>
      <w:r w:rsidRPr="006A6A81">
        <w:rPr>
          <w:rFonts w:ascii="Open Sans" w:hAnsi="Open Sans" w:cs="Open Sans"/>
        </w:rPr>
        <w:t>Predmet ovog Ugovora je dodjela vaučera za provedbu aktivnosti razvoja i primjene zelenih inovacija u okviru projekta GREENSMES.</w:t>
      </w:r>
      <w:r w:rsidRPr="006A6A81">
        <w:rPr>
          <w:rFonts w:ascii="Open Sans" w:hAnsi="Open Sans" w:cs="Open Sans"/>
        </w:rPr>
        <w:br/>
        <w:t xml:space="preserve">Vaučer </w:t>
      </w:r>
      <w:proofErr w:type="spellStart"/>
      <w:r w:rsidRPr="006A6A81">
        <w:rPr>
          <w:rFonts w:ascii="Open Sans" w:hAnsi="Open Sans" w:cs="Open Sans"/>
        </w:rPr>
        <w:t>predstavlja</w:t>
      </w:r>
      <w:proofErr w:type="spellEnd"/>
      <w:r w:rsidRPr="006A6A81">
        <w:rPr>
          <w:rFonts w:ascii="Open Sans" w:hAnsi="Open Sans" w:cs="Open Sans"/>
        </w:rPr>
        <w:t xml:space="preserve"> </w:t>
      </w:r>
      <w:proofErr w:type="spellStart"/>
      <w:r w:rsidRPr="006A6A81">
        <w:rPr>
          <w:rFonts w:ascii="Open Sans" w:hAnsi="Open Sans" w:cs="Open Sans"/>
        </w:rPr>
        <w:t>stručnu</w:t>
      </w:r>
      <w:proofErr w:type="spellEnd"/>
      <w:r w:rsidRPr="006A6A81">
        <w:rPr>
          <w:rFonts w:ascii="Open Sans" w:hAnsi="Open Sans" w:cs="Open Sans"/>
        </w:rPr>
        <w:t xml:space="preserve"> </w:t>
      </w:r>
      <w:proofErr w:type="spellStart"/>
      <w:r w:rsidRPr="006A6A81">
        <w:rPr>
          <w:rFonts w:ascii="Open Sans" w:hAnsi="Open Sans" w:cs="Open Sans"/>
        </w:rPr>
        <w:t>uslugu</w:t>
      </w:r>
      <w:proofErr w:type="spellEnd"/>
      <w:r w:rsidRPr="006A6A81">
        <w:rPr>
          <w:rFonts w:ascii="Open Sans" w:hAnsi="Open Sans" w:cs="Open Sans"/>
        </w:rPr>
        <w:t xml:space="preserve"> </w:t>
      </w:r>
      <w:proofErr w:type="spellStart"/>
      <w:r w:rsidRPr="006A6A81">
        <w:rPr>
          <w:rFonts w:ascii="Open Sans" w:hAnsi="Open Sans" w:cs="Open Sans"/>
        </w:rPr>
        <w:t>koju</w:t>
      </w:r>
      <w:proofErr w:type="spellEnd"/>
      <w:r w:rsidRPr="006A6A81">
        <w:rPr>
          <w:rFonts w:ascii="Open Sans" w:hAnsi="Open Sans" w:cs="Open Sans"/>
        </w:rPr>
        <w:t xml:space="preserve"> </w:t>
      </w:r>
      <w:proofErr w:type="spellStart"/>
      <w:r w:rsidRPr="006A6A81">
        <w:rPr>
          <w:rFonts w:ascii="Open Sans" w:hAnsi="Open Sans" w:cs="Open Sans"/>
        </w:rPr>
        <w:t>osigurava</w:t>
      </w:r>
      <w:proofErr w:type="spellEnd"/>
      <w:r w:rsidRPr="006A6A81">
        <w:rPr>
          <w:rFonts w:ascii="Open Sans" w:hAnsi="Open Sans" w:cs="Open Sans"/>
        </w:rPr>
        <w:t xml:space="preserve"> </w:t>
      </w:r>
      <w:proofErr w:type="spellStart"/>
      <w:r w:rsidRPr="006A6A81">
        <w:rPr>
          <w:rFonts w:ascii="Open Sans" w:hAnsi="Open Sans" w:cs="Open Sans"/>
        </w:rPr>
        <w:t>Davatelj</w:t>
      </w:r>
      <w:proofErr w:type="spellEnd"/>
      <w:r w:rsidRPr="006A6A81">
        <w:rPr>
          <w:rFonts w:ascii="Open Sans" w:hAnsi="Open Sans" w:cs="Open Sans"/>
        </w:rPr>
        <w:t xml:space="preserve"> </w:t>
      </w:r>
      <w:proofErr w:type="spellStart"/>
      <w:r w:rsidRPr="006A6A81">
        <w:rPr>
          <w:rFonts w:ascii="Open Sans" w:hAnsi="Open Sans" w:cs="Open Sans"/>
        </w:rPr>
        <w:t>potpore</w:t>
      </w:r>
      <w:proofErr w:type="spellEnd"/>
      <w:r w:rsidRPr="006A6A81">
        <w:rPr>
          <w:rFonts w:ascii="Open Sans" w:hAnsi="Open Sans" w:cs="Open Sans"/>
        </w:rPr>
        <w:t xml:space="preserve"> </w:t>
      </w:r>
      <w:proofErr w:type="spellStart"/>
      <w:r w:rsidRPr="006A6A81">
        <w:rPr>
          <w:rFonts w:ascii="Open Sans" w:hAnsi="Open Sans" w:cs="Open Sans"/>
        </w:rPr>
        <w:t>putem</w:t>
      </w:r>
      <w:proofErr w:type="spellEnd"/>
      <w:r w:rsidRPr="006A6A81">
        <w:rPr>
          <w:rFonts w:ascii="Open Sans" w:hAnsi="Open Sans" w:cs="Open Sans"/>
        </w:rPr>
        <w:t xml:space="preserve"> </w:t>
      </w:r>
      <w:proofErr w:type="spellStart"/>
      <w:r w:rsidRPr="006A6A81">
        <w:rPr>
          <w:rFonts w:ascii="Open Sans" w:hAnsi="Open Sans" w:cs="Open Sans"/>
        </w:rPr>
        <w:t>angažiranog</w:t>
      </w:r>
      <w:proofErr w:type="spellEnd"/>
      <w:r w:rsidRPr="006A6A81">
        <w:rPr>
          <w:rFonts w:ascii="Open Sans" w:hAnsi="Open Sans" w:cs="Open Sans"/>
        </w:rPr>
        <w:t xml:space="preserve"> </w:t>
      </w:r>
      <w:proofErr w:type="spellStart"/>
      <w:r w:rsidRPr="006A6A81">
        <w:rPr>
          <w:rFonts w:ascii="Open Sans" w:hAnsi="Open Sans" w:cs="Open Sans"/>
        </w:rPr>
        <w:t>stručnjaka</w:t>
      </w:r>
      <w:proofErr w:type="spellEnd"/>
      <w:r w:rsidRPr="006A6A81">
        <w:rPr>
          <w:rFonts w:ascii="Open Sans" w:hAnsi="Open Sans" w:cs="Open Sans"/>
        </w:rPr>
        <w:t>.</w:t>
      </w:r>
    </w:p>
    <w:p w14:paraId="38E3EEB2" w14:textId="183D3376" w:rsidR="00B56BE7" w:rsidRPr="00C6011D" w:rsidRDefault="00000000" w:rsidP="006A6A81">
      <w:pPr>
        <w:jc w:val="center"/>
        <w:rPr>
          <w:rFonts w:ascii="Open Sans" w:hAnsi="Open Sans" w:cs="Open Sans"/>
          <w:b/>
          <w:bCs/>
        </w:rPr>
      </w:pPr>
      <w:r w:rsidRPr="00C6011D">
        <w:rPr>
          <w:rFonts w:ascii="Open Sans" w:hAnsi="Open Sans" w:cs="Open Sans"/>
          <w:b/>
          <w:bCs/>
        </w:rPr>
        <w:t xml:space="preserve">Članak 2. </w:t>
      </w:r>
    </w:p>
    <w:p w14:paraId="3D0A33A1" w14:textId="24F45700" w:rsidR="006A6A81" w:rsidRPr="006A6A81" w:rsidRDefault="00000000" w:rsidP="006A6A81">
      <w:pPr>
        <w:rPr>
          <w:rFonts w:ascii="Open Sans" w:hAnsi="Open Sans" w:cs="Open Sans"/>
        </w:rPr>
      </w:pPr>
      <w:r w:rsidRPr="006A6A81">
        <w:rPr>
          <w:rFonts w:ascii="Open Sans" w:hAnsi="Open Sans" w:cs="Open Sans"/>
        </w:rPr>
        <w:t>Ukupna vrijednost vaučera iznosi do 4.000 EUR (bruto).</w:t>
      </w:r>
      <w:r w:rsidRPr="006A6A81">
        <w:rPr>
          <w:rFonts w:ascii="Open Sans" w:hAnsi="Open Sans" w:cs="Open Sans"/>
        </w:rPr>
        <w:br/>
      </w:r>
      <w:proofErr w:type="spellStart"/>
      <w:r w:rsidRPr="006A6A81">
        <w:rPr>
          <w:rFonts w:ascii="Open Sans" w:hAnsi="Open Sans" w:cs="Open Sans"/>
        </w:rPr>
        <w:t>Potpora</w:t>
      </w:r>
      <w:proofErr w:type="spellEnd"/>
      <w:r w:rsidRPr="006A6A81">
        <w:rPr>
          <w:rFonts w:ascii="Open Sans" w:hAnsi="Open Sans" w:cs="Open Sans"/>
        </w:rPr>
        <w:t xml:space="preserve"> se ne </w:t>
      </w:r>
      <w:proofErr w:type="spellStart"/>
      <w:r w:rsidRPr="006A6A81">
        <w:rPr>
          <w:rFonts w:ascii="Open Sans" w:hAnsi="Open Sans" w:cs="Open Sans"/>
        </w:rPr>
        <w:t>isplaćuje</w:t>
      </w:r>
      <w:proofErr w:type="spellEnd"/>
      <w:r w:rsidRPr="006A6A81">
        <w:rPr>
          <w:rFonts w:ascii="Open Sans" w:hAnsi="Open Sans" w:cs="Open Sans"/>
        </w:rPr>
        <w:t xml:space="preserve"> </w:t>
      </w:r>
      <w:proofErr w:type="spellStart"/>
      <w:r w:rsidRPr="006A6A81">
        <w:rPr>
          <w:rFonts w:ascii="Open Sans" w:hAnsi="Open Sans" w:cs="Open Sans"/>
        </w:rPr>
        <w:t>izravno</w:t>
      </w:r>
      <w:proofErr w:type="spellEnd"/>
      <w:r w:rsidRPr="006A6A81">
        <w:rPr>
          <w:rFonts w:ascii="Open Sans" w:hAnsi="Open Sans" w:cs="Open Sans"/>
        </w:rPr>
        <w:t xml:space="preserve"> </w:t>
      </w:r>
      <w:proofErr w:type="spellStart"/>
      <w:r w:rsidRPr="006A6A81">
        <w:rPr>
          <w:rFonts w:ascii="Open Sans" w:hAnsi="Open Sans" w:cs="Open Sans"/>
        </w:rPr>
        <w:t>Korisniku</w:t>
      </w:r>
      <w:proofErr w:type="spellEnd"/>
      <w:r w:rsidRPr="006A6A81">
        <w:rPr>
          <w:rFonts w:ascii="Open Sans" w:hAnsi="Open Sans" w:cs="Open Sans"/>
        </w:rPr>
        <w:t xml:space="preserve">, </w:t>
      </w:r>
      <w:proofErr w:type="spellStart"/>
      <w:r w:rsidRPr="006A6A81">
        <w:rPr>
          <w:rFonts w:ascii="Open Sans" w:hAnsi="Open Sans" w:cs="Open Sans"/>
        </w:rPr>
        <w:t>već</w:t>
      </w:r>
      <w:proofErr w:type="spellEnd"/>
      <w:r w:rsidRPr="006A6A81">
        <w:rPr>
          <w:rFonts w:ascii="Open Sans" w:hAnsi="Open Sans" w:cs="Open Sans"/>
        </w:rPr>
        <w:t xml:space="preserve"> </w:t>
      </w:r>
      <w:proofErr w:type="spellStart"/>
      <w:r w:rsidRPr="006A6A81">
        <w:rPr>
          <w:rFonts w:ascii="Open Sans" w:hAnsi="Open Sans" w:cs="Open Sans"/>
        </w:rPr>
        <w:t>Davatelj</w:t>
      </w:r>
      <w:proofErr w:type="spellEnd"/>
      <w:r w:rsidRPr="006A6A81">
        <w:rPr>
          <w:rFonts w:ascii="Open Sans" w:hAnsi="Open Sans" w:cs="Open Sans"/>
        </w:rPr>
        <w:t xml:space="preserve"> </w:t>
      </w:r>
      <w:proofErr w:type="spellStart"/>
      <w:r w:rsidRPr="006A6A81">
        <w:rPr>
          <w:rFonts w:ascii="Open Sans" w:hAnsi="Open Sans" w:cs="Open Sans"/>
        </w:rPr>
        <w:t>potpore</w:t>
      </w:r>
      <w:proofErr w:type="spellEnd"/>
      <w:r w:rsidRPr="006A6A81">
        <w:rPr>
          <w:rFonts w:ascii="Open Sans" w:hAnsi="Open Sans" w:cs="Open Sans"/>
        </w:rPr>
        <w:t xml:space="preserve"> </w:t>
      </w:r>
      <w:proofErr w:type="spellStart"/>
      <w:r w:rsidRPr="006A6A81">
        <w:rPr>
          <w:rFonts w:ascii="Open Sans" w:hAnsi="Open Sans" w:cs="Open Sans"/>
        </w:rPr>
        <w:t>podmiruje</w:t>
      </w:r>
      <w:proofErr w:type="spellEnd"/>
      <w:r w:rsidRPr="006A6A81">
        <w:rPr>
          <w:rFonts w:ascii="Open Sans" w:hAnsi="Open Sans" w:cs="Open Sans"/>
        </w:rPr>
        <w:t xml:space="preserve"> </w:t>
      </w:r>
      <w:proofErr w:type="spellStart"/>
      <w:r w:rsidRPr="006A6A81">
        <w:rPr>
          <w:rFonts w:ascii="Open Sans" w:hAnsi="Open Sans" w:cs="Open Sans"/>
        </w:rPr>
        <w:t>trošak</w:t>
      </w:r>
      <w:proofErr w:type="spellEnd"/>
      <w:r w:rsidRPr="006A6A81">
        <w:rPr>
          <w:rFonts w:ascii="Open Sans" w:hAnsi="Open Sans" w:cs="Open Sans"/>
        </w:rPr>
        <w:t xml:space="preserve"> </w:t>
      </w:r>
      <w:proofErr w:type="spellStart"/>
      <w:r w:rsidRPr="006A6A81">
        <w:rPr>
          <w:rFonts w:ascii="Open Sans" w:hAnsi="Open Sans" w:cs="Open Sans"/>
        </w:rPr>
        <w:t>angažiranog</w:t>
      </w:r>
      <w:proofErr w:type="spellEnd"/>
      <w:r w:rsidRPr="006A6A81">
        <w:rPr>
          <w:rFonts w:ascii="Open Sans" w:hAnsi="Open Sans" w:cs="Open Sans"/>
        </w:rPr>
        <w:t xml:space="preserve"> </w:t>
      </w:r>
      <w:proofErr w:type="spellStart"/>
      <w:r w:rsidRPr="006A6A81">
        <w:rPr>
          <w:rFonts w:ascii="Open Sans" w:hAnsi="Open Sans" w:cs="Open Sans"/>
        </w:rPr>
        <w:t>stručnjaka</w:t>
      </w:r>
      <w:proofErr w:type="spellEnd"/>
      <w:r w:rsidRPr="006A6A81">
        <w:rPr>
          <w:rFonts w:ascii="Open Sans" w:hAnsi="Open Sans" w:cs="Open Sans"/>
        </w:rPr>
        <w:t>.</w:t>
      </w:r>
    </w:p>
    <w:p w14:paraId="5B5643A9" w14:textId="7D724CAC" w:rsidR="00B56BE7" w:rsidRPr="00C6011D" w:rsidRDefault="00000000" w:rsidP="006A6A81">
      <w:pPr>
        <w:jc w:val="center"/>
        <w:rPr>
          <w:rFonts w:ascii="Open Sans" w:hAnsi="Open Sans" w:cs="Open Sans"/>
          <w:b/>
          <w:bCs/>
        </w:rPr>
      </w:pPr>
      <w:proofErr w:type="spellStart"/>
      <w:r w:rsidRPr="00C6011D">
        <w:rPr>
          <w:rFonts w:ascii="Open Sans" w:hAnsi="Open Sans" w:cs="Open Sans"/>
          <w:b/>
          <w:bCs/>
        </w:rPr>
        <w:t>Članak</w:t>
      </w:r>
      <w:proofErr w:type="spellEnd"/>
      <w:r w:rsidRPr="00C6011D">
        <w:rPr>
          <w:rFonts w:ascii="Open Sans" w:hAnsi="Open Sans" w:cs="Open Sans"/>
          <w:b/>
          <w:bCs/>
        </w:rPr>
        <w:t xml:space="preserve"> 3.</w:t>
      </w:r>
    </w:p>
    <w:p w14:paraId="3C6C2AC0" w14:textId="63811544" w:rsidR="001D7B19" w:rsidRDefault="00014A16" w:rsidP="006A6A81">
      <w:pPr>
        <w:rPr>
          <w:rFonts w:ascii="Open Sans" w:hAnsi="Open Sans" w:cs="Open Sans"/>
        </w:rPr>
      </w:pPr>
      <w:proofErr w:type="spellStart"/>
      <w:r w:rsidRPr="00014A16">
        <w:rPr>
          <w:rFonts w:ascii="Open Sans" w:hAnsi="Open Sans" w:cs="Open Sans"/>
        </w:rPr>
        <w:t>Ovaj</w:t>
      </w:r>
      <w:proofErr w:type="spellEnd"/>
      <w:r w:rsidRPr="00014A16">
        <w:rPr>
          <w:rFonts w:ascii="Open Sans" w:hAnsi="Open Sans" w:cs="Open Sans"/>
        </w:rPr>
        <w:t xml:space="preserve"> </w:t>
      </w:r>
      <w:proofErr w:type="spellStart"/>
      <w:r w:rsidRPr="00014A16">
        <w:rPr>
          <w:rFonts w:ascii="Open Sans" w:hAnsi="Open Sans" w:cs="Open Sans"/>
        </w:rPr>
        <w:t>Ugovor</w:t>
      </w:r>
      <w:proofErr w:type="spellEnd"/>
      <w:r w:rsidRPr="00014A16">
        <w:rPr>
          <w:rFonts w:ascii="Open Sans" w:hAnsi="Open Sans" w:cs="Open Sans"/>
        </w:rPr>
        <w:t xml:space="preserve"> stupa </w:t>
      </w:r>
      <w:proofErr w:type="spellStart"/>
      <w:r w:rsidRPr="00014A16">
        <w:rPr>
          <w:rFonts w:ascii="Open Sans" w:hAnsi="Open Sans" w:cs="Open Sans"/>
        </w:rPr>
        <w:t>na</w:t>
      </w:r>
      <w:proofErr w:type="spellEnd"/>
      <w:r w:rsidRPr="00014A16">
        <w:rPr>
          <w:rFonts w:ascii="Open Sans" w:hAnsi="Open Sans" w:cs="Open Sans"/>
        </w:rPr>
        <w:t xml:space="preserve"> </w:t>
      </w:r>
      <w:proofErr w:type="spellStart"/>
      <w:r w:rsidRPr="00014A16">
        <w:rPr>
          <w:rFonts w:ascii="Open Sans" w:hAnsi="Open Sans" w:cs="Open Sans"/>
        </w:rPr>
        <w:t>snagu</w:t>
      </w:r>
      <w:proofErr w:type="spellEnd"/>
      <w:r w:rsidRPr="00014A16">
        <w:rPr>
          <w:rFonts w:ascii="Open Sans" w:hAnsi="Open Sans" w:cs="Open Sans"/>
        </w:rPr>
        <w:t xml:space="preserve"> </w:t>
      </w:r>
      <w:proofErr w:type="spellStart"/>
      <w:r w:rsidRPr="00014A16">
        <w:rPr>
          <w:rFonts w:ascii="Open Sans" w:hAnsi="Open Sans" w:cs="Open Sans"/>
        </w:rPr>
        <w:t>danom</w:t>
      </w:r>
      <w:proofErr w:type="spellEnd"/>
      <w:r w:rsidRPr="00014A16">
        <w:rPr>
          <w:rFonts w:ascii="Open Sans" w:hAnsi="Open Sans" w:cs="Open Sans"/>
        </w:rPr>
        <w:t xml:space="preserve"> </w:t>
      </w:r>
      <w:proofErr w:type="spellStart"/>
      <w:r w:rsidRPr="00014A16">
        <w:rPr>
          <w:rFonts w:ascii="Open Sans" w:hAnsi="Open Sans" w:cs="Open Sans"/>
        </w:rPr>
        <w:t>njegova</w:t>
      </w:r>
      <w:proofErr w:type="spellEnd"/>
      <w:r w:rsidRPr="00014A16">
        <w:rPr>
          <w:rFonts w:ascii="Open Sans" w:hAnsi="Open Sans" w:cs="Open Sans"/>
        </w:rPr>
        <w:t xml:space="preserve"> </w:t>
      </w:r>
      <w:proofErr w:type="spellStart"/>
      <w:r w:rsidRPr="00014A16">
        <w:rPr>
          <w:rFonts w:ascii="Open Sans" w:hAnsi="Open Sans" w:cs="Open Sans"/>
        </w:rPr>
        <w:t>potpisivanja</w:t>
      </w:r>
      <w:proofErr w:type="spellEnd"/>
      <w:r w:rsidRPr="00014A16">
        <w:rPr>
          <w:rFonts w:ascii="Open Sans" w:hAnsi="Open Sans" w:cs="Open Sans"/>
        </w:rPr>
        <w:t xml:space="preserve"> </w:t>
      </w:r>
      <w:proofErr w:type="spellStart"/>
      <w:r w:rsidRPr="00014A16">
        <w:rPr>
          <w:rFonts w:ascii="Open Sans" w:hAnsi="Open Sans" w:cs="Open Sans"/>
        </w:rPr>
        <w:t>te</w:t>
      </w:r>
      <w:proofErr w:type="spellEnd"/>
      <w:r w:rsidRPr="00014A16">
        <w:rPr>
          <w:rFonts w:ascii="Open Sans" w:hAnsi="Open Sans" w:cs="Open Sans"/>
        </w:rPr>
        <w:t xml:space="preserve"> </w:t>
      </w:r>
      <w:proofErr w:type="spellStart"/>
      <w:r w:rsidRPr="00014A16">
        <w:rPr>
          <w:rFonts w:ascii="Open Sans" w:hAnsi="Open Sans" w:cs="Open Sans"/>
        </w:rPr>
        <w:t>ostaje</w:t>
      </w:r>
      <w:proofErr w:type="spellEnd"/>
      <w:r w:rsidRPr="00014A16">
        <w:rPr>
          <w:rFonts w:ascii="Open Sans" w:hAnsi="Open Sans" w:cs="Open Sans"/>
        </w:rPr>
        <w:t xml:space="preserve"> </w:t>
      </w:r>
      <w:proofErr w:type="spellStart"/>
      <w:r w:rsidRPr="00014A16">
        <w:rPr>
          <w:rFonts w:ascii="Open Sans" w:hAnsi="Open Sans" w:cs="Open Sans"/>
        </w:rPr>
        <w:t>na</w:t>
      </w:r>
      <w:proofErr w:type="spellEnd"/>
      <w:r w:rsidRPr="00014A16">
        <w:rPr>
          <w:rFonts w:ascii="Open Sans" w:hAnsi="Open Sans" w:cs="Open Sans"/>
        </w:rPr>
        <w:t xml:space="preserve"> </w:t>
      </w:r>
      <w:proofErr w:type="spellStart"/>
      <w:r w:rsidRPr="00014A16">
        <w:rPr>
          <w:rFonts w:ascii="Open Sans" w:hAnsi="Open Sans" w:cs="Open Sans"/>
        </w:rPr>
        <w:t>snazi</w:t>
      </w:r>
      <w:proofErr w:type="spellEnd"/>
      <w:r w:rsidRPr="00014A16">
        <w:rPr>
          <w:rFonts w:ascii="Open Sans" w:hAnsi="Open Sans" w:cs="Open Sans"/>
        </w:rPr>
        <w:t xml:space="preserve"> do </w:t>
      </w:r>
      <w:proofErr w:type="spellStart"/>
      <w:r w:rsidRPr="00014A16">
        <w:rPr>
          <w:rFonts w:ascii="Open Sans" w:hAnsi="Open Sans" w:cs="Open Sans"/>
        </w:rPr>
        <w:t>izvršenja</w:t>
      </w:r>
      <w:proofErr w:type="spellEnd"/>
      <w:r w:rsidRPr="00014A16">
        <w:rPr>
          <w:rFonts w:ascii="Open Sans" w:hAnsi="Open Sans" w:cs="Open Sans"/>
        </w:rPr>
        <w:t xml:space="preserve"> </w:t>
      </w:r>
      <w:proofErr w:type="spellStart"/>
      <w:r w:rsidRPr="00014A16">
        <w:rPr>
          <w:rFonts w:ascii="Open Sans" w:hAnsi="Open Sans" w:cs="Open Sans"/>
        </w:rPr>
        <w:t>aktivnosti</w:t>
      </w:r>
      <w:proofErr w:type="spellEnd"/>
      <w:r w:rsidRPr="00014A16">
        <w:rPr>
          <w:rFonts w:ascii="Open Sans" w:hAnsi="Open Sans" w:cs="Open Sans"/>
        </w:rPr>
        <w:t xml:space="preserve"> </w:t>
      </w:r>
      <w:proofErr w:type="spellStart"/>
      <w:r w:rsidRPr="00014A16">
        <w:rPr>
          <w:rFonts w:ascii="Open Sans" w:hAnsi="Open Sans" w:cs="Open Sans"/>
        </w:rPr>
        <w:t>iz</w:t>
      </w:r>
      <w:proofErr w:type="spellEnd"/>
      <w:r w:rsidRPr="00014A16">
        <w:rPr>
          <w:rFonts w:ascii="Open Sans" w:hAnsi="Open Sans" w:cs="Open Sans"/>
        </w:rPr>
        <w:t xml:space="preserve"> </w:t>
      </w:r>
      <w:proofErr w:type="spellStart"/>
      <w:r w:rsidRPr="00014A16">
        <w:rPr>
          <w:rFonts w:ascii="Open Sans" w:hAnsi="Open Sans" w:cs="Open Sans"/>
        </w:rPr>
        <w:t>članka</w:t>
      </w:r>
      <w:proofErr w:type="spellEnd"/>
      <w:r w:rsidRPr="00014A16">
        <w:rPr>
          <w:rFonts w:ascii="Open Sans" w:hAnsi="Open Sans" w:cs="Open Sans"/>
        </w:rPr>
        <w:t xml:space="preserve"> 6. </w:t>
      </w:r>
      <w:proofErr w:type="spellStart"/>
      <w:r w:rsidRPr="00014A16">
        <w:rPr>
          <w:rFonts w:ascii="Open Sans" w:hAnsi="Open Sans" w:cs="Open Sans"/>
        </w:rPr>
        <w:t>ovog</w:t>
      </w:r>
      <w:proofErr w:type="spellEnd"/>
      <w:r w:rsidRPr="00014A16">
        <w:rPr>
          <w:rFonts w:ascii="Open Sans" w:hAnsi="Open Sans" w:cs="Open Sans"/>
        </w:rPr>
        <w:t xml:space="preserve"> </w:t>
      </w:r>
      <w:proofErr w:type="spellStart"/>
      <w:r w:rsidRPr="00014A16">
        <w:rPr>
          <w:rFonts w:ascii="Open Sans" w:hAnsi="Open Sans" w:cs="Open Sans"/>
        </w:rPr>
        <w:t>Ugovora</w:t>
      </w:r>
      <w:proofErr w:type="spellEnd"/>
      <w:r w:rsidRPr="00014A16">
        <w:rPr>
          <w:rFonts w:ascii="Open Sans" w:hAnsi="Open Sans" w:cs="Open Sans"/>
        </w:rPr>
        <w:t xml:space="preserve">, a </w:t>
      </w:r>
      <w:proofErr w:type="spellStart"/>
      <w:r w:rsidRPr="00014A16">
        <w:rPr>
          <w:rFonts w:ascii="Open Sans" w:hAnsi="Open Sans" w:cs="Open Sans"/>
        </w:rPr>
        <w:t>najdulje</w:t>
      </w:r>
      <w:proofErr w:type="spellEnd"/>
      <w:r w:rsidRPr="00014A16">
        <w:rPr>
          <w:rFonts w:ascii="Open Sans" w:hAnsi="Open Sans" w:cs="Open Sans"/>
        </w:rPr>
        <w:t xml:space="preserve"> u </w:t>
      </w:r>
      <w:proofErr w:type="spellStart"/>
      <w:r w:rsidRPr="00014A16">
        <w:rPr>
          <w:rFonts w:ascii="Open Sans" w:hAnsi="Open Sans" w:cs="Open Sans"/>
        </w:rPr>
        <w:t>trajanju</w:t>
      </w:r>
      <w:proofErr w:type="spellEnd"/>
      <w:r w:rsidRPr="00014A16">
        <w:rPr>
          <w:rFonts w:ascii="Open Sans" w:hAnsi="Open Sans" w:cs="Open Sans"/>
        </w:rPr>
        <w:t xml:space="preserve"> od </w:t>
      </w:r>
      <w:proofErr w:type="spellStart"/>
      <w:r w:rsidRPr="00014A16">
        <w:rPr>
          <w:rFonts w:ascii="Open Sans" w:hAnsi="Open Sans" w:cs="Open Sans"/>
        </w:rPr>
        <w:t>šest</w:t>
      </w:r>
      <w:proofErr w:type="spellEnd"/>
      <w:r w:rsidRPr="00014A16">
        <w:rPr>
          <w:rFonts w:ascii="Open Sans" w:hAnsi="Open Sans" w:cs="Open Sans"/>
        </w:rPr>
        <w:t xml:space="preserve"> (6) </w:t>
      </w:r>
      <w:proofErr w:type="spellStart"/>
      <w:r w:rsidRPr="00014A16">
        <w:rPr>
          <w:rFonts w:ascii="Open Sans" w:hAnsi="Open Sans" w:cs="Open Sans"/>
        </w:rPr>
        <w:t>mjeseci</w:t>
      </w:r>
      <w:proofErr w:type="spellEnd"/>
      <w:r w:rsidRPr="00014A16">
        <w:rPr>
          <w:rFonts w:ascii="Open Sans" w:hAnsi="Open Sans" w:cs="Open Sans"/>
        </w:rPr>
        <w:t>.</w:t>
      </w:r>
    </w:p>
    <w:p w14:paraId="462A8DCA" w14:textId="77777777" w:rsidR="001D7B19" w:rsidRDefault="001D7B19" w:rsidP="006A6A81">
      <w:pPr>
        <w:rPr>
          <w:rFonts w:ascii="Open Sans" w:hAnsi="Open Sans" w:cs="Open Sans"/>
        </w:rPr>
      </w:pPr>
    </w:p>
    <w:p w14:paraId="3F4461D6" w14:textId="77777777" w:rsidR="001D7744" w:rsidRPr="006A6A81" w:rsidRDefault="001D7744" w:rsidP="006A6A81">
      <w:pPr>
        <w:rPr>
          <w:rFonts w:ascii="Open Sans" w:hAnsi="Open Sans" w:cs="Open Sans"/>
        </w:rPr>
      </w:pPr>
    </w:p>
    <w:p w14:paraId="0979F971" w14:textId="7EE2334B" w:rsidR="00B56BE7" w:rsidRPr="00C6011D" w:rsidRDefault="00000000" w:rsidP="006A6A81">
      <w:pPr>
        <w:jc w:val="center"/>
        <w:rPr>
          <w:rFonts w:ascii="Open Sans" w:hAnsi="Open Sans" w:cs="Open Sans"/>
          <w:b/>
          <w:bCs/>
        </w:rPr>
      </w:pPr>
      <w:proofErr w:type="spellStart"/>
      <w:r w:rsidRPr="00C6011D">
        <w:rPr>
          <w:rFonts w:ascii="Open Sans" w:hAnsi="Open Sans" w:cs="Open Sans"/>
          <w:b/>
          <w:bCs/>
        </w:rPr>
        <w:lastRenderedPageBreak/>
        <w:t>Članak</w:t>
      </w:r>
      <w:proofErr w:type="spellEnd"/>
      <w:r w:rsidRPr="00C6011D">
        <w:rPr>
          <w:rFonts w:ascii="Open Sans" w:hAnsi="Open Sans" w:cs="Open Sans"/>
          <w:b/>
          <w:bCs/>
        </w:rPr>
        <w:t xml:space="preserve"> 4.</w:t>
      </w:r>
    </w:p>
    <w:p w14:paraId="27631A73" w14:textId="77777777" w:rsidR="00B56BE7" w:rsidRPr="006A6A81" w:rsidRDefault="00000000" w:rsidP="006A6A81">
      <w:pPr>
        <w:rPr>
          <w:rFonts w:ascii="Open Sans" w:hAnsi="Open Sans" w:cs="Open Sans"/>
        </w:rPr>
      </w:pPr>
      <w:r w:rsidRPr="006A6A81">
        <w:rPr>
          <w:rFonts w:ascii="Open Sans" w:hAnsi="Open Sans" w:cs="Open Sans"/>
        </w:rPr>
        <w:t>Davatelj potpore obvezuje se:</w:t>
      </w:r>
      <w:r w:rsidRPr="006A6A81">
        <w:rPr>
          <w:rFonts w:ascii="Open Sans" w:hAnsi="Open Sans" w:cs="Open Sans"/>
        </w:rPr>
        <w:br/>
        <w:t>- osigurati stručnjaka iz baze projekta</w:t>
      </w:r>
      <w:r w:rsidRPr="006A6A81">
        <w:rPr>
          <w:rFonts w:ascii="Open Sans" w:hAnsi="Open Sans" w:cs="Open Sans"/>
        </w:rPr>
        <w:br/>
        <w:t>- koordinirati provedbu aktivnosti</w:t>
      </w:r>
      <w:r w:rsidRPr="006A6A81">
        <w:rPr>
          <w:rFonts w:ascii="Open Sans" w:hAnsi="Open Sans" w:cs="Open Sans"/>
        </w:rPr>
        <w:br/>
        <w:t>- pratiti napredak projekta</w:t>
      </w:r>
      <w:r w:rsidRPr="006A6A81">
        <w:rPr>
          <w:rFonts w:ascii="Open Sans" w:hAnsi="Open Sans" w:cs="Open Sans"/>
        </w:rPr>
        <w:br/>
        <w:t>- osigurati administrativnu podršku</w:t>
      </w:r>
    </w:p>
    <w:p w14:paraId="1FFA82AC" w14:textId="05CDAC01" w:rsidR="00B56BE7" w:rsidRPr="00C6011D" w:rsidRDefault="00000000" w:rsidP="006A6A81">
      <w:pPr>
        <w:jc w:val="center"/>
        <w:rPr>
          <w:rFonts w:ascii="Open Sans" w:hAnsi="Open Sans" w:cs="Open Sans"/>
          <w:b/>
          <w:bCs/>
        </w:rPr>
      </w:pPr>
      <w:proofErr w:type="spellStart"/>
      <w:r w:rsidRPr="00C6011D">
        <w:rPr>
          <w:rFonts w:ascii="Open Sans" w:hAnsi="Open Sans" w:cs="Open Sans"/>
          <w:b/>
          <w:bCs/>
        </w:rPr>
        <w:t>Članak</w:t>
      </w:r>
      <w:proofErr w:type="spellEnd"/>
      <w:r w:rsidRPr="00C6011D">
        <w:rPr>
          <w:rFonts w:ascii="Open Sans" w:hAnsi="Open Sans" w:cs="Open Sans"/>
          <w:b/>
          <w:bCs/>
        </w:rPr>
        <w:t xml:space="preserve"> 5. </w:t>
      </w:r>
    </w:p>
    <w:p w14:paraId="6873D29B" w14:textId="77777777" w:rsidR="00B56BE7" w:rsidRPr="006A6A81" w:rsidRDefault="00000000" w:rsidP="006A6A81">
      <w:pPr>
        <w:rPr>
          <w:rFonts w:ascii="Open Sans" w:hAnsi="Open Sans" w:cs="Open Sans"/>
        </w:rPr>
      </w:pPr>
      <w:r w:rsidRPr="006A6A81">
        <w:rPr>
          <w:rFonts w:ascii="Open Sans" w:hAnsi="Open Sans" w:cs="Open Sans"/>
        </w:rPr>
        <w:t>Korisnik se obvezuje:</w:t>
      </w:r>
      <w:r w:rsidRPr="006A6A81">
        <w:rPr>
          <w:rFonts w:ascii="Open Sans" w:hAnsi="Open Sans" w:cs="Open Sans"/>
        </w:rPr>
        <w:br/>
        <w:t>- aktivno sudjelovati u provedbi aktivnosti</w:t>
      </w:r>
      <w:r w:rsidRPr="006A6A81">
        <w:rPr>
          <w:rFonts w:ascii="Open Sans" w:hAnsi="Open Sans" w:cs="Open Sans"/>
        </w:rPr>
        <w:br/>
        <w:t>- surađivati sa stručnjakom</w:t>
      </w:r>
      <w:r w:rsidRPr="006A6A81">
        <w:rPr>
          <w:rFonts w:ascii="Open Sans" w:hAnsi="Open Sans" w:cs="Open Sans"/>
        </w:rPr>
        <w:br/>
        <w:t>- poštivati metodologiju projekta</w:t>
      </w:r>
      <w:r w:rsidRPr="006A6A81">
        <w:rPr>
          <w:rFonts w:ascii="Open Sans" w:hAnsi="Open Sans" w:cs="Open Sans"/>
        </w:rPr>
        <w:br/>
        <w:t>- dostaviti sve potrebne podatke i dokumentaciju</w:t>
      </w:r>
      <w:r w:rsidRPr="006A6A81">
        <w:rPr>
          <w:rFonts w:ascii="Open Sans" w:hAnsi="Open Sans" w:cs="Open Sans"/>
        </w:rPr>
        <w:br/>
        <w:t>- izraditi i dostaviti završno izvješće</w:t>
      </w:r>
      <w:r w:rsidRPr="006A6A81">
        <w:rPr>
          <w:rFonts w:ascii="Open Sans" w:hAnsi="Open Sans" w:cs="Open Sans"/>
        </w:rPr>
        <w:br/>
        <w:t>- sudjelovati u evaluaciji i promotivnim aktivnostima</w:t>
      </w:r>
    </w:p>
    <w:p w14:paraId="3E636125" w14:textId="35FE4801" w:rsidR="00B56BE7" w:rsidRPr="00C6011D" w:rsidRDefault="00000000" w:rsidP="006A6A81">
      <w:pPr>
        <w:jc w:val="center"/>
        <w:rPr>
          <w:rFonts w:ascii="Open Sans" w:hAnsi="Open Sans" w:cs="Open Sans"/>
          <w:b/>
          <w:bCs/>
        </w:rPr>
      </w:pPr>
      <w:proofErr w:type="spellStart"/>
      <w:r w:rsidRPr="00C6011D">
        <w:rPr>
          <w:rFonts w:ascii="Open Sans" w:hAnsi="Open Sans" w:cs="Open Sans"/>
          <w:b/>
          <w:bCs/>
        </w:rPr>
        <w:t>Članak</w:t>
      </w:r>
      <w:proofErr w:type="spellEnd"/>
      <w:r w:rsidRPr="00C6011D">
        <w:rPr>
          <w:rFonts w:ascii="Open Sans" w:hAnsi="Open Sans" w:cs="Open Sans"/>
          <w:b/>
          <w:bCs/>
        </w:rPr>
        <w:t xml:space="preserve"> 6.</w:t>
      </w:r>
    </w:p>
    <w:p w14:paraId="60B46CAE" w14:textId="64A8906F" w:rsidR="00C07EEF" w:rsidRDefault="00C07EEF" w:rsidP="006A6A81">
      <w:pPr>
        <w:rPr>
          <w:rFonts w:ascii="Open Sans" w:hAnsi="Open Sans" w:cs="Open Sans"/>
        </w:rPr>
      </w:pPr>
      <w:r w:rsidRPr="00C07EEF">
        <w:rPr>
          <w:rFonts w:ascii="Open Sans" w:hAnsi="Open Sans" w:cs="Open Sans"/>
        </w:rPr>
        <w:t xml:space="preserve">Korisnik </w:t>
      </w:r>
      <w:proofErr w:type="spellStart"/>
      <w:r w:rsidRPr="00C07EEF">
        <w:rPr>
          <w:rFonts w:ascii="Open Sans" w:hAnsi="Open Sans" w:cs="Open Sans"/>
        </w:rPr>
        <w:t>će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provoditi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aktivnosti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sukladno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odobrenoj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projektnoj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prijavi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i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Javnom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pozivu</w:t>
      </w:r>
      <w:proofErr w:type="spellEnd"/>
      <w:r>
        <w:rPr>
          <w:rFonts w:ascii="Open Sans" w:hAnsi="Open Sans" w:cs="Open Sans"/>
        </w:rPr>
        <w:t xml:space="preserve"> </w:t>
      </w:r>
      <w:r w:rsidRPr="00C07EEF">
        <w:rPr>
          <w:rFonts w:ascii="Open Sans" w:hAnsi="Open Sans" w:cs="Open Sans"/>
        </w:rPr>
        <w:t xml:space="preserve">u </w:t>
      </w:r>
      <w:proofErr w:type="spellStart"/>
      <w:r w:rsidRPr="00C07EEF">
        <w:rPr>
          <w:rFonts w:ascii="Open Sans" w:hAnsi="Open Sans" w:cs="Open Sans"/>
        </w:rPr>
        <w:t>okviru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sljedećih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kategorija</w:t>
      </w:r>
      <w:proofErr w:type="spellEnd"/>
      <w:r w:rsidRPr="00C07EEF">
        <w:rPr>
          <w:rFonts w:ascii="Open Sans" w:hAnsi="Open Sans" w:cs="Open Sans"/>
        </w:rPr>
        <w:t>:</w:t>
      </w:r>
      <w:r w:rsidRPr="00C07EEF">
        <w:rPr>
          <w:rFonts w:ascii="Open Sans" w:hAnsi="Open Sans" w:cs="Open Sans"/>
        </w:rPr>
        <w:br/>
        <w:t xml:space="preserve">– </w:t>
      </w:r>
      <w:proofErr w:type="spellStart"/>
      <w:r w:rsidRPr="00C07EEF">
        <w:rPr>
          <w:rFonts w:ascii="Open Sans" w:hAnsi="Open Sans" w:cs="Open Sans"/>
        </w:rPr>
        <w:t>jačanje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kapaciteta</w:t>
      </w:r>
      <w:proofErr w:type="spellEnd"/>
      <w:r w:rsidRPr="00C07EEF">
        <w:rPr>
          <w:rFonts w:ascii="Open Sans" w:hAnsi="Open Sans" w:cs="Open Sans"/>
        </w:rPr>
        <w:t xml:space="preserve"> za </w:t>
      </w:r>
      <w:proofErr w:type="spellStart"/>
      <w:r w:rsidRPr="00C07EEF">
        <w:rPr>
          <w:rFonts w:ascii="Open Sans" w:hAnsi="Open Sans" w:cs="Open Sans"/>
        </w:rPr>
        <w:t>upravljanje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inovacijama</w:t>
      </w:r>
      <w:proofErr w:type="spellEnd"/>
      <w:r w:rsidRPr="00C07EEF">
        <w:rPr>
          <w:rFonts w:ascii="Open Sans" w:hAnsi="Open Sans" w:cs="Open Sans"/>
        </w:rPr>
        <w:br/>
        <w:t xml:space="preserve">– </w:t>
      </w:r>
      <w:proofErr w:type="spellStart"/>
      <w:r w:rsidRPr="00C07EEF">
        <w:rPr>
          <w:rFonts w:ascii="Open Sans" w:hAnsi="Open Sans" w:cs="Open Sans"/>
        </w:rPr>
        <w:t>razvoj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inovacijskih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izazova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i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suradnje</w:t>
      </w:r>
      <w:proofErr w:type="spellEnd"/>
      <w:r w:rsidRPr="00C07EEF">
        <w:rPr>
          <w:rFonts w:ascii="Open Sans" w:hAnsi="Open Sans" w:cs="Open Sans"/>
        </w:rPr>
        <w:t xml:space="preserve"> s </w:t>
      </w:r>
      <w:proofErr w:type="spellStart"/>
      <w:r w:rsidRPr="00C07EEF">
        <w:rPr>
          <w:rFonts w:ascii="Open Sans" w:hAnsi="Open Sans" w:cs="Open Sans"/>
        </w:rPr>
        <w:t>obrazovnim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institucijama</w:t>
      </w:r>
      <w:proofErr w:type="spellEnd"/>
      <w:r w:rsidRPr="00C07EEF">
        <w:rPr>
          <w:rFonts w:ascii="Open Sans" w:hAnsi="Open Sans" w:cs="Open Sans"/>
        </w:rPr>
        <w:br/>
        <w:t xml:space="preserve">– </w:t>
      </w:r>
      <w:proofErr w:type="spellStart"/>
      <w:r w:rsidRPr="00C07EEF">
        <w:rPr>
          <w:rFonts w:ascii="Open Sans" w:hAnsi="Open Sans" w:cs="Open Sans"/>
        </w:rPr>
        <w:t>izrada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analize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životnog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ciklusa</w:t>
      </w:r>
      <w:proofErr w:type="spellEnd"/>
      <w:r w:rsidRPr="00C07EEF">
        <w:rPr>
          <w:rFonts w:ascii="Open Sans" w:hAnsi="Open Sans" w:cs="Open Sans"/>
        </w:rPr>
        <w:t xml:space="preserve"> (LCA)</w:t>
      </w:r>
      <w:r w:rsidRPr="00C07EEF">
        <w:rPr>
          <w:rFonts w:ascii="Open Sans" w:hAnsi="Open Sans" w:cs="Open Sans"/>
        </w:rPr>
        <w:br/>
        <w:t xml:space="preserve">– </w:t>
      </w:r>
      <w:proofErr w:type="spellStart"/>
      <w:r w:rsidRPr="00C07EEF">
        <w:rPr>
          <w:rFonts w:ascii="Open Sans" w:hAnsi="Open Sans" w:cs="Open Sans"/>
        </w:rPr>
        <w:t>razvoj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projekata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energetske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učinkovitosti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i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održivih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praksi</w:t>
      </w:r>
      <w:proofErr w:type="spellEnd"/>
      <w:r w:rsidRPr="00C07EEF">
        <w:rPr>
          <w:rFonts w:ascii="Open Sans" w:hAnsi="Open Sans" w:cs="Open Sans"/>
        </w:rPr>
        <w:br/>
        <w:t xml:space="preserve">– </w:t>
      </w:r>
      <w:proofErr w:type="spellStart"/>
      <w:r w:rsidRPr="00C07EEF">
        <w:rPr>
          <w:rFonts w:ascii="Open Sans" w:hAnsi="Open Sans" w:cs="Open Sans"/>
        </w:rPr>
        <w:t>razvoj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zelenih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inovativnih</w:t>
      </w:r>
      <w:proofErr w:type="spellEnd"/>
      <w:r w:rsidRPr="00C07EEF">
        <w:rPr>
          <w:rFonts w:ascii="Open Sans" w:hAnsi="Open Sans" w:cs="Open Sans"/>
        </w:rPr>
        <w:t xml:space="preserve"> </w:t>
      </w:r>
      <w:proofErr w:type="spellStart"/>
      <w:r w:rsidRPr="00C07EEF">
        <w:rPr>
          <w:rFonts w:ascii="Open Sans" w:hAnsi="Open Sans" w:cs="Open Sans"/>
        </w:rPr>
        <w:t>proizvoda</w:t>
      </w:r>
      <w:proofErr w:type="spellEnd"/>
      <w:r w:rsidRPr="00C07EEF">
        <w:rPr>
          <w:rFonts w:ascii="Open Sans" w:hAnsi="Open Sans" w:cs="Open Sans"/>
        </w:rPr>
        <w:t>/</w:t>
      </w:r>
      <w:proofErr w:type="spellStart"/>
      <w:r w:rsidRPr="00C07EEF">
        <w:rPr>
          <w:rFonts w:ascii="Open Sans" w:hAnsi="Open Sans" w:cs="Open Sans"/>
        </w:rPr>
        <w:t>usluga</w:t>
      </w:r>
      <w:proofErr w:type="spellEnd"/>
    </w:p>
    <w:p w14:paraId="16DB38B7" w14:textId="44784D7B" w:rsidR="00CC079B" w:rsidRPr="006A6A81" w:rsidRDefault="00CC079B" w:rsidP="006A6A81">
      <w:pPr>
        <w:rPr>
          <w:rFonts w:ascii="Open Sans" w:hAnsi="Open Sans" w:cs="Open Sans"/>
        </w:rPr>
      </w:pPr>
      <w:proofErr w:type="spellStart"/>
      <w:r w:rsidRPr="00DE29F0">
        <w:rPr>
          <w:rFonts w:ascii="Open Sans" w:hAnsi="Open Sans" w:cs="Open Sans"/>
        </w:rPr>
        <w:t>Odabire</w:t>
      </w:r>
      <w:proofErr w:type="spellEnd"/>
      <w:r w:rsidRPr="00DE29F0">
        <w:rPr>
          <w:rFonts w:ascii="Open Sans" w:hAnsi="Open Sans" w:cs="Open Sans"/>
        </w:rPr>
        <w:t xml:space="preserve"> se </w:t>
      </w:r>
      <w:proofErr w:type="spellStart"/>
      <w:r w:rsidR="00DE29F0" w:rsidRPr="00DE29F0">
        <w:rPr>
          <w:rFonts w:ascii="Open Sans" w:hAnsi="Open Sans" w:cs="Open Sans"/>
        </w:rPr>
        <w:t>jedna</w:t>
      </w:r>
      <w:proofErr w:type="spellEnd"/>
      <w:r w:rsidR="00DE29F0" w:rsidRPr="00DE29F0">
        <w:rPr>
          <w:rFonts w:ascii="Open Sans" w:hAnsi="Open Sans" w:cs="Open Sans"/>
        </w:rPr>
        <w:t xml:space="preserve"> od </w:t>
      </w:r>
      <w:proofErr w:type="spellStart"/>
      <w:r w:rsidRPr="00DE29F0">
        <w:rPr>
          <w:rFonts w:ascii="Open Sans" w:hAnsi="Open Sans" w:cs="Open Sans"/>
        </w:rPr>
        <w:t>kategorija</w:t>
      </w:r>
      <w:proofErr w:type="spellEnd"/>
      <w:r w:rsidRPr="00DE29F0">
        <w:rPr>
          <w:rFonts w:ascii="Open Sans" w:hAnsi="Open Sans" w:cs="Open Sans"/>
        </w:rPr>
        <w:t xml:space="preserve"> </w:t>
      </w:r>
      <w:proofErr w:type="spellStart"/>
      <w:r w:rsidRPr="00DE29F0">
        <w:rPr>
          <w:rFonts w:ascii="Open Sans" w:hAnsi="Open Sans" w:cs="Open Sans"/>
        </w:rPr>
        <w:t>sukladno</w:t>
      </w:r>
      <w:proofErr w:type="spellEnd"/>
      <w:r w:rsidRPr="00DE29F0">
        <w:rPr>
          <w:rFonts w:ascii="Open Sans" w:hAnsi="Open Sans" w:cs="Open Sans"/>
        </w:rPr>
        <w:t xml:space="preserve"> </w:t>
      </w:r>
      <w:proofErr w:type="spellStart"/>
      <w:r w:rsidRPr="00DE29F0">
        <w:rPr>
          <w:rFonts w:ascii="Open Sans" w:hAnsi="Open Sans" w:cs="Open Sans"/>
        </w:rPr>
        <w:t>prijavnom</w:t>
      </w:r>
      <w:proofErr w:type="spellEnd"/>
      <w:r w:rsidRPr="00DE29F0">
        <w:rPr>
          <w:rFonts w:ascii="Open Sans" w:hAnsi="Open Sans" w:cs="Open Sans"/>
        </w:rPr>
        <w:t xml:space="preserve"> </w:t>
      </w:r>
      <w:proofErr w:type="spellStart"/>
      <w:r w:rsidRPr="00DE29F0">
        <w:rPr>
          <w:rFonts w:ascii="Open Sans" w:hAnsi="Open Sans" w:cs="Open Sans"/>
        </w:rPr>
        <w:t>obrascu</w:t>
      </w:r>
      <w:proofErr w:type="spellEnd"/>
      <w:r w:rsidR="00DE29F0" w:rsidRPr="00DE29F0">
        <w:rPr>
          <w:rFonts w:ascii="Open Sans" w:hAnsi="Open Sans" w:cs="Open Sans"/>
        </w:rPr>
        <w:t>.</w:t>
      </w:r>
      <w:r w:rsidR="00625E94">
        <w:rPr>
          <w:rFonts w:ascii="Open Sans" w:hAnsi="Open Sans" w:cs="Open Sans"/>
        </w:rPr>
        <w:t xml:space="preserve"> </w:t>
      </w:r>
    </w:p>
    <w:p w14:paraId="65B61256" w14:textId="38E5F7AE" w:rsidR="00B56BE7" w:rsidRPr="00C6011D" w:rsidRDefault="00000000" w:rsidP="00C07EEF">
      <w:pPr>
        <w:jc w:val="center"/>
        <w:rPr>
          <w:rFonts w:ascii="Open Sans" w:hAnsi="Open Sans" w:cs="Open Sans"/>
          <w:b/>
          <w:bCs/>
        </w:rPr>
      </w:pPr>
      <w:proofErr w:type="spellStart"/>
      <w:r w:rsidRPr="00C6011D">
        <w:rPr>
          <w:rFonts w:ascii="Open Sans" w:hAnsi="Open Sans" w:cs="Open Sans"/>
          <w:b/>
          <w:bCs/>
        </w:rPr>
        <w:t>Članak</w:t>
      </w:r>
      <w:proofErr w:type="spellEnd"/>
      <w:r w:rsidRPr="00C6011D">
        <w:rPr>
          <w:rFonts w:ascii="Open Sans" w:hAnsi="Open Sans" w:cs="Open Sans"/>
          <w:b/>
          <w:bCs/>
        </w:rPr>
        <w:t xml:space="preserve"> 7.</w:t>
      </w:r>
    </w:p>
    <w:p w14:paraId="14EA4A75" w14:textId="77777777" w:rsidR="00B56BE7" w:rsidRPr="006A6A81" w:rsidRDefault="00000000" w:rsidP="006A6A81">
      <w:pPr>
        <w:rPr>
          <w:rFonts w:ascii="Open Sans" w:hAnsi="Open Sans" w:cs="Open Sans"/>
        </w:rPr>
      </w:pPr>
      <w:r w:rsidRPr="006A6A81">
        <w:rPr>
          <w:rFonts w:ascii="Open Sans" w:hAnsi="Open Sans" w:cs="Open Sans"/>
        </w:rPr>
        <w:t>Korisnik je dužan redovito izvještavati o napretku, dostaviti završno izvješće te omogućiti provjeru rezultata.</w:t>
      </w:r>
    </w:p>
    <w:p w14:paraId="7B371C7A" w14:textId="083A6618" w:rsidR="00B56BE7" w:rsidRPr="00C6011D" w:rsidRDefault="00000000" w:rsidP="00C07EEF">
      <w:pPr>
        <w:jc w:val="center"/>
        <w:rPr>
          <w:rFonts w:ascii="Open Sans" w:hAnsi="Open Sans" w:cs="Open Sans"/>
          <w:b/>
          <w:bCs/>
        </w:rPr>
      </w:pPr>
      <w:proofErr w:type="spellStart"/>
      <w:r w:rsidRPr="00C6011D">
        <w:rPr>
          <w:rFonts w:ascii="Open Sans" w:hAnsi="Open Sans" w:cs="Open Sans"/>
          <w:b/>
          <w:bCs/>
        </w:rPr>
        <w:t>Članak</w:t>
      </w:r>
      <w:proofErr w:type="spellEnd"/>
      <w:r w:rsidRPr="00C6011D">
        <w:rPr>
          <w:rFonts w:ascii="Open Sans" w:hAnsi="Open Sans" w:cs="Open Sans"/>
          <w:b/>
          <w:bCs/>
        </w:rPr>
        <w:t xml:space="preserve"> 8.</w:t>
      </w:r>
    </w:p>
    <w:p w14:paraId="0C4C7A72" w14:textId="77777777" w:rsidR="00B56BE7" w:rsidRDefault="00000000" w:rsidP="006A6A81">
      <w:pPr>
        <w:rPr>
          <w:rFonts w:ascii="Open Sans" w:hAnsi="Open Sans" w:cs="Open Sans"/>
        </w:rPr>
      </w:pPr>
      <w:r w:rsidRPr="006A6A81">
        <w:rPr>
          <w:rFonts w:ascii="Open Sans" w:hAnsi="Open Sans" w:cs="Open Sans"/>
        </w:rPr>
        <w:t xml:space="preserve">Ugovor se može raskinuti u slučaju nepoštivanja obveza, davanja netočnih podataka ili neprovođenja aktivnosti. Davatelj </w:t>
      </w:r>
      <w:proofErr w:type="spellStart"/>
      <w:r w:rsidRPr="006A6A81">
        <w:rPr>
          <w:rFonts w:ascii="Open Sans" w:hAnsi="Open Sans" w:cs="Open Sans"/>
        </w:rPr>
        <w:t>potpore</w:t>
      </w:r>
      <w:proofErr w:type="spellEnd"/>
      <w:r w:rsidRPr="006A6A81">
        <w:rPr>
          <w:rFonts w:ascii="Open Sans" w:hAnsi="Open Sans" w:cs="Open Sans"/>
        </w:rPr>
        <w:t xml:space="preserve"> </w:t>
      </w:r>
      <w:proofErr w:type="spellStart"/>
      <w:r w:rsidRPr="006A6A81">
        <w:rPr>
          <w:rFonts w:ascii="Open Sans" w:hAnsi="Open Sans" w:cs="Open Sans"/>
        </w:rPr>
        <w:t>može</w:t>
      </w:r>
      <w:proofErr w:type="spellEnd"/>
      <w:r w:rsidRPr="006A6A81">
        <w:rPr>
          <w:rFonts w:ascii="Open Sans" w:hAnsi="Open Sans" w:cs="Open Sans"/>
        </w:rPr>
        <w:t xml:space="preserve"> </w:t>
      </w:r>
      <w:proofErr w:type="spellStart"/>
      <w:r w:rsidRPr="006A6A81">
        <w:rPr>
          <w:rFonts w:ascii="Open Sans" w:hAnsi="Open Sans" w:cs="Open Sans"/>
        </w:rPr>
        <w:t>obustaviti</w:t>
      </w:r>
      <w:proofErr w:type="spellEnd"/>
      <w:r w:rsidRPr="006A6A81">
        <w:rPr>
          <w:rFonts w:ascii="Open Sans" w:hAnsi="Open Sans" w:cs="Open Sans"/>
        </w:rPr>
        <w:t xml:space="preserve"> </w:t>
      </w:r>
      <w:proofErr w:type="spellStart"/>
      <w:r w:rsidRPr="006A6A81">
        <w:rPr>
          <w:rFonts w:ascii="Open Sans" w:hAnsi="Open Sans" w:cs="Open Sans"/>
        </w:rPr>
        <w:t>potporu</w:t>
      </w:r>
      <w:proofErr w:type="spellEnd"/>
      <w:r w:rsidRPr="006A6A81">
        <w:rPr>
          <w:rFonts w:ascii="Open Sans" w:hAnsi="Open Sans" w:cs="Open Sans"/>
        </w:rPr>
        <w:t>.</w:t>
      </w:r>
    </w:p>
    <w:p w14:paraId="49888F17" w14:textId="77777777" w:rsidR="002160D1" w:rsidRPr="006A6A81" w:rsidRDefault="002160D1" w:rsidP="006A6A81">
      <w:pPr>
        <w:rPr>
          <w:rFonts w:ascii="Open Sans" w:hAnsi="Open Sans" w:cs="Open Sans"/>
        </w:rPr>
      </w:pPr>
    </w:p>
    <w:p w14:paraId="6D022048" w14:textId="79257312" w:rsidR="00B56BE7" w:rsidRPr="00C6011D" w:rsidRDefault="00000000" w:rsidP="00C07EEF">
      <w:pPr>
        <w:jc w:val="center"/>
        <w:rPr>
          <w:rFonts w:ascii="Open Sans" w:hAnsi="Open Sans" w:cs="Open Sans"/>
          <w:b/>
          <w:bCs/>
        </w:rPr>
      </w:pPr>
      <w:proofErr w:type="spellStart"/>
      <w:r w:rsidRPr="00C6011D">
        <w:rPr>
          <w:rFonts w:ascii="Open Sans" w:hAnsi="Open Sans" w:cs="Open Sans"/>
          <w:b/>
          <w:bCs/>
        </w:rPr>
        <w:lastRenderedPageBreak/>
        <w:t>Članak</w:t>
      </w:r>
      <w:proofErr w:type="spellEnd"/>
      <w:r w:rsidRPr="00C6011D">
        <w:rPr>
          <w:rFonts w:ascii="Open Sans" w:hAnsi="Open Sans" w:cs="Open Sans"/>
          <w:b/>
          <w:bCs/>
        </w:rPr>
        <w:t xml:space="preserve"> 9.</w:t>
      </w:r>
    </w:p>
    <w:p w14:paraId="059D6531" w14:textId="334B8131" w:rsidR="00B56BE7" w:rsidRPr="006A6A81" w:rsidRDefault="00000000" w:rsidP="006A6A81">
      <w:pPr>
        <w:rPr>
          <w:rFonts w:ascii="Open Sans" w:hAnsi="Open Sans" w:cs="Open Sans"/>
        </w:rPr>
      </w:pPr>
      <w:proofErr w:type="spellStart"/>
      <w:r w:rsidRPr="006A6A81">
        <w:rPr>
          <w:rFonts w:ascii="Open Sans" w:hAnsi="Open Sans" w:cs="Open Sans"/>
        </w:rPr>
        <w:t>Potpora</w:t>
      </w:r>
      <w:proofErr w:type="spellEnd"/>
      <w:r w:rsidRPr="006A6A81">
        <w:rPr>
          <w:rFonts w:ascii="Open Sans" w:hAnsi="Open Sans" w:cs="Open Sans"/>
        </w:rPr>
        <w:t xml:space="preserve"> se </w:t>
      </w:r>
      <w:proofErr w:type="spellStart"/>
      <w:r w:rsidRPr="006A6A81">
        <w:rPr>
          <w:rFonts w:ascii="Open Sans" w:hAnsi="Open Sans" w:cs="Open Sans"/>
        </w:rPr>
        <w:t>dodjeljuje</w:t>
      </w:r>
      <w:proofErr w:type="spellEnd"/>
      <w:r w:rsidRPr="006A6A81">
        <w:rPr>
          <w:rFonts w:ascii="Open Sans" w:hAnsi="Open Sans" w:cs="Open Sans"/>
        </w:rPr>
        <w:t xml:space="preserve"> u </w:t>
      </w:r>
      <w:proofErr w:type="spellStart"/>
      <w:r w:rsidRPr="006A6A81">
        <w:rPr>
          <w:rFonts w:ascii="Open Sans" w:hAnsi="Open Sans" w:cs="Open Sans"/>
        </w:rPr>
        <w:t>skladu</w:t>
      </w:r>
      <w:proofErr w:type="spellEnd"/>
      <w:r w:rsidRPr="006A6A81">
        <w:rPr>
          <w:rFonts w:ascii="Open Sans" w:hAnsi="Open Sans" w:cs="Open Sans"/>
        </w:rPr>
        <w:t xml:space="preserve"> s </w:t>
      </w:r>
      <w:proofErr w:type="spellStart"/>
      <w:r w:rsidRPr="006A6A81">
        <w:rPr>
          <w:rFonts w:ascii="Open Sans" w:hAnsi="Open Sans" w:cs="Open Sans"/>
        </w:rPr>
        <w:t>pravilima</w:t>
      </w:r>
      <w:proofErr w:type="spellEnd"/>
      <w:r w:rsidRPr="006A6A81">
        <w:rPr>
          <w:rFonts w:ascii="Open Sans" w:hAnsi="Open Sans" w:cs="Open Sans"/>
        </w:rPr>
        <w:t xml:space="preserve"> </w:t>
      </w:r>
      <w:r w:rsidR="00C6011D">
        <w:rPr>
          <w:rFonts w:ascii="Open Sans" w:hAnsi="Open Sans" w:cs="Open Sans"/>
        </w:rPr>
        <w:t xml:space="preserve">o </w:t>
      </w:r>
      <w:proofErr w:type="spellStart"/>
      <w:r w:rsidR="00C6011D">
        <w:rPr>
          <w:rFonts w:ascii="Open Sans" w:hAnsi="Open Sans" w:cs="Open Sans"/>
        </w:rPr>
        <w:t>potporama</w:t>
      </w:r>
      <w:proofErr w:type="spellEnd"/>
      <w:r w:rsidR="00C6011D">
        <w:rPr>
          <w:rFonts w:ascii="Open Sans" w:hAnsi="Open Sans" w:cs="Open Sans"/>
        </w:rPr>
        <w:t xml:space="preserve"> male </w:t>
      </w:r>
      <w:proofErr w:type="spellStart"/>
      <w:r w:rsidR="00C6011D">
        <w:rPr>
          <w:rFonts w:ascii="Open Sans" w:hAnsi="Open Sans" w:cs="Open Sans"/>
        </w:rPr>
        <w:t>vrijednosti</w:t>
      </w:r>
      <w:proofErr w:type="spellEnd"/>
      <w:r w:rsidRPr="006A6A81">
        <w:rPr>
          <w:rFonts w:ascii="Open Sans" w:hAnsi="Open Sans" w:cs="Open Sans"/>
        </w:rPr>
        <w:t>. Korisnik potvrđuje da ne prelazi propisani prag.</w:t>
      </w:r>
    </w:p>
    <w:p w14:paraId="023FC62C" w14:textId="305334B2" w:rsidR="00B56BE7" w:rsidRPr="00C6011D" w:rsidRDefault="00000000" w:rsidP="00C07EEF">
      <w:pPr>
        <w:jc w:val="center"/>
        <w:rPr>
          <w:rFonts w:ascii="Open Sans" w:hAnsi="Open Sans" w:cs="Open Sans"/>
          <w:b/>
          <w:bCs/>
        </w:rPr>
      </w:pPr>
      <w:proofErr w:type="spellStart"/>
      <w:r w:rsidRPr="00C6011D">
        <w:rPr>
          <w:rFonts w:ascii="Open Sans" w:hAnsi="Open Sans" w:cs="Open Sans"/>
          <w:b/>
          <w:bCs/>
        </w:rPr>
        <w:t>Članak</w:t>
      </w:r>
      <w:proofErr w:type="spellEnd"/>
      <w:r w:rsidRPr="00C6011D">
        <w:rPr>
          <w:rFonts w:ascii="Open Sans" w:hAnsi="Open Sans" w:cs="Open Sans"/>
          <w:b/>
          <w:bCs/>
        </w:rPr>
        <w:t xml:space="preserve"> 10.</w:t>
      </w:r>
    </w:p>
    <w:p w14:paraId="63A23064" w14:textId="77777777" w:rsidR="00B56BE7" w:rsidRPr="006A6A81" w:rsidRDefault="00000000" w:rsidP="006A6A81">
      <w:pPr>
        <w:rPr>
          <w:rFonts w:ascii="Open Sans" w:hAnsi="Open Sans" w:cs="Open Sans"/>
        </w:rPr>
      </w:pPr>
      <w:r w:rsidRPr="006A6A81">
        <w:rPr>
          <w:rFonts w:ascii="Open Sans" w:hAnsi="Open Sans" w:cs="Open Sans"/>
        </w:rPr>
        <w:t>Korisnik je obvezan sudjelovati u promotivnim aktivnostima i poštivati pravila vidljivosti EU.</w:t>
      </w:r>
    </w:p>
    <w:p w14:paraId="60276530" w14:textId="7066464E" w:rsidR="00B56BE7" w:rsidRPr="00C6011D" w:rsidRDefault="00000000" w:rsidP="00C07EEF">
      <w:pPr>
        <w:jc w:val="center"/>
        <w:rPr>
          <w:rFonts w:ascii="Open Sans" w:hAnsi="Open Sans" w:cs="Open Sans"/>
          <w:b/>
          <w:bCs/>
        </w:rPr>
      </w:pPr>
      <w:proofErr w:type="spellStart"/>
      <w:r w:rsidRPr="00C6011D">
        <w:rPr>
          <w:rFonts w:ascii="Open Sans" w:hAnsi="Open Sans" w:cs="Open Sans"/>
          <w:b/>
          <w:bCs/>
        </w:rPr>
        <w:t>Članak</w:t>
      </w:r>
      <w:proofErr w:type="spellEnd"/>
      <w:r w:rsidRPr="00C6011D">
        <w:rPr>
          <w:rFonts w:ascii="Open Sans" w:hAnsi="Open Sans" w:cs="Open Sans"/>
          <w:b/>
          <w:bCs/>
        </w:rPr>
        <w:t xml:space="preserve"> 11.</w:t>
      </w:r>
    </w:p>
    <w:p w14:paraId="6261D2C1" w14:textId="77777777" w:rsidR="00B56BE7" w:rsidRDefault="00000000" w:rsidP="006A6A81">
      <w:pPr>
        <w:rPr>
          <w:rFonts w:ascii="Open Sans" w:hAnsi="Open Sans" w:cs="Open Sans"/>
        </w:rPr>
      </w:pPr>
      <w:r w:rsidRPr="006A6A81">
        <w:rPr>
          <w:rFonts w:ascii="Open Sans" w:hAnsi="Open Sans" w:cs="Open Sans"/>
        </w:rPr>
        <w:t xml:space="preserve">Sve izmjene moraju biti u pisanom obliku. Ugovor se </w:t>
      </w:r>
      <w:proofErr w:type="spellStart"/>
      <w:r w:rsidRPr="006A6A81">
        <w:rPr>
          <w:rFonts w:ascii="Open Sans" w:hAnsi="Open Sans" w:cs="Open Sans"/>
        </w:rPr>
        <w:t>sastavlja</w:t>
      </w:r>
      <w:proofErr w:type="spellEnd"/>
      <w:r w:rsidRPr="006A6A81">
        <w:rPr>
          <w:rFonts w:ascii="Open Sans" w:hAnsi="Open Sans" w:cs="Open Sans"/>
        </w:rPr>
        <w:t xml:space="preserve"> u </w:t>
      </w:r>
      <w:proofErr w:type="spellStart"/>
      <w:r w:rsidRPr="006A6A81">
        <w:rPr>
          <w:rFonts w:ascii="Open Sans" w:hAnsi="Open Sans" w:cs="Open Sans"/>
        </w:rPr>
        <w:t>dva</w:t>
      </w:r>
      <w:proofErr w:type="spellEnd"/>
      <w:r w:rsidRPr="006A6A81">
        <w:rPr>
          <w:rFonts w:ascii="Open Sans" w:hAnsi="Open Sans" w:cs="Open Sans"/>
        </w:rPr>
        <w:t xml:space="preserve"> </w:t>
      </w:r>
      <w:proofErr w:type="spellStart"/>
      <w:r w:rsidRPr="006A6A81">
        <w:rPr>
          <w:rFonts w:ascii="Open Sans" w:hAnsi="Open Sans" w:cs="Open Sans"/>
        </w:rPr>
        <w:t>primjerka</w:t>
      </w:r>
      <w:proofErr w:type="spellEnd"/>
      <w:r w:rsidRPr="006A6A81">
        <w:rPr>
          <w:rFonts w:ascii="Open Sans" w:hAnsi="Open Sans" w:cs="Open Sans"/>
        </w:rPr>
        <w:t>.</w:t>
      </w:r>
    </w:p>
    <w:p w14:paraId="04135C5F" w14:textId="77777777" w:rsidR="00014A16" w:rsidRDefault="00014A16" w:rsidP="006A6A81">
      <w:pPr>
        <w:rPr>
          <w:rFonts w:ascii="Open Sans" w:hAnsi="Open Sans" w:cs="Open Sans"/>
        </w:rPr>
      </w:pPr>
    </w:p>
    <w:p w14:paraId="1B3E19BD" w14:textId="31346F4A" w:rsidR="00014A16" w:rsidRPr="006A6A81" w:rsidRDefault="00014A16" w:rsidP="006A6A8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U </w:t>
      </w:r>
      <w:proofErr w:type="spellStart"/>
      <w:r>
        <w:rPr>
          <w:rFonts w:ascii="Open Sans" w:hAnsi="Open Sans" w:cs="Open Sans"/>
        </w:rPr>
        <w:t>Zadru</w:t>
      </w:r>
      <w:proofErr w:type="spellEnd"/>
      <w:r>
        <w:rPr>
          <w:rFonts w:ascii="Open Sans" w:hAnsi="Open Sans" w:cs="Open Sans"/>
        </w:rPr>
        <w:t xml:space="preserve">, dana </w:t>
      </w:r>
      <w:sdt>
        <w:sdtPr>
          <w:rPr>
            <w:rFonts w:ascii="Open Sans" w:hAnsi="Open Sans" w:cs="Open Sans"/>
          </w:rPr>
          <w:id w:val="-1624459538"/>
          <w:placeholder>
            <w:docPart w:val="DefaultPlaceholder_-1854013437"/>
          </w:placeholder>
          <w:date>
            <w:dateFormat w:val="d.M.yyyy."/>
            <w:lid w:val="hr-HR"/>
            <w:storeMappedDataAs w:val="dateTime"/>
            <w:calendar w:val="gregorian"/>
          </w:date>
        </w:sdtPr>
        <w:sdtContent>
          <w:r>
            <w:rPr>
              <w:rFonts w:ascii="Open Sans" w:hAnsi="Open Sans" w:cs="Open Sans"/>
            </w:rPr>
            <w:t>(datum)</w:t>
          </w:r>
        </w:sdtContent>
      </w:sdt>
    </w:p>
    <w:p w14:paraId="5DDF1AAA" w14:textId="77777777" w:rsidR="00B56BE7" w:rsidRPr="006A6A81" w:rsidRDefault="00000000">
      <w:pPr>
        <w:rPr>
          <w:rFonts w:ascii="Open Sans" w:hAnsi="Open Sans" w:cs="Open Sans"/>
        </w:rPr>
      </w:pPr>
      <w:r w:rsidRPr="006A6A81">
        <w:rPr>
          <w:rFonts w:ascii="Open Sans" w:hAnsi="Open Sans" w:cs="Open Sans"/>
        </w:rPr>
        <w:br/>
        <w:t>Za Davatelja potpore:</w:t>
      </w:r>
      <w:r w:rsidRPr="006A6A81">
        <w:rPr>
          <w:rFonts w:ascii="Open Sans" w:hAnsi="Open Sans" w:cs="Open Sans"/>
        </w:rPr>
        <w:br/>
        <w:t>_____________________</w:t>
      </w:r>
      <w:r w:rsidRPr="006A6A81">
        <w:rPr>
          <w:rFonts w:ascii="Open Sans" w:hAnsi="Open Sans" w:cs="Open Sans"/>
        </w:rPr>
        <w:br/>
      </w:r>
      <w:r w:rsidRPr="006A6A81">
        <w:rPr>
          <w:rFonts w:ascii="Open Sans" w:hAnsi="Open Sans" w:cs="Open Sans"/>
        </w:rPr>
        <w:br/>
        <w:t>Za Korisnika:</w:t>
      </w:r>
      <w:r w:rsidRPr="006A6A81">
        <w:rPr>
          <w:rFonts w:ascii="Open Sans" w:hAnsi="Open Sans" w:cs="Open Sans"/>
        </w:rPr>
        <w:br/>
        <w:t>_____________________</w:t>
      </w:r>
    </w:p>
    <w:sectPr w:rsidR="00B56BE7" w:rsidRPr="006A6A8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128B9" w14:textId="77777777" w:rsidR="007121AB" w:rsidRDefault="007121AB" w:rsidP="00C6011D">
      <w:pPr>
        <w:spacing w:after="0" w:line="240" w:lineRule="auto"/>
      </w:pPr>
      <w:r>
        <w:separator/>
      </w:r>
    </w:p>
  </w:endnote>
  <w:endnote w:type="continuationSeparator" w:id="0">
    <w:p w14:paraId="0D2FECB9" w14:textId="77777777" w:rsidR="007121AB" w:rsidRDefault="007121AB" w:rsidP="00C60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0744A" w14:textId="77777777" w:rsidR="007121AB" w:rsidRDefault="007121AB" w:rsidP="00C6011D">
      <w:pPr>
        <w:spacing w:after="0" w:line="240" w:lineRule="auto"/>
      </w:pPr>
      <w:r>
        <w:separator/>
      </w:r>
    </w:p>
  </w:footnote>
  <w:footnote w:type="continuationSeparator" w:id="0">
    <w:p w14:paraId="76FE0F14" w14:textId="77777777" w:rsidR="007121AB" w:rsidRDefault="007121AB" w:rsidP="00C60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38EC" w14:textId="0782EA9C" w:rsidR="00C6011D" w:rsidRDefault="00C6011D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6F26EE" wp14:editId="072420BB">
              <wp:simplePos x="0" y="0"/>
              <wp:positionH relativeFrom="margin">
                <wp:align>right</wp:align>
              </wp:positionH>
              <wp:positionV relativeFrom="paragraph">
                <wp:posOffset>188595</wp:posOffset>
              </wp:positionV>
              <wp:extent cx="875030" cy="257175"/>
              <wp:effectExtent l="0" t="0" r="1270" b="9525"/>
              <wp:wrapSquare wrapText="bothSides"/>
              <wp:docPr id="179742703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03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6C0483" w14:textId="31C41524" w:rsidR="00C6011D" w:rsidRPr="00763279" w:rsidRDefault="00C6011D" w:rsidP="00C6011D">
                          <w:pPr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color w:val="002465"/>
                              <w:sz w:val="20"/>
                              <w:szCs w:val="20"/>
                            </w:rPr>
                          </w:pPr>
                          <w:r w:rsidRPr="00763279">
                            <w:rPr>
                              <w:rFonts w:ascii="Open Sans" w:hAnsi="Open Sans" w:cs="Open Sans"/>
                              <w:b/>
                              <w:bCs/>
                              <w:color w:val="002465"/>
                              <w:sz w:val="20"/>
                              <w:szCs w:val="20"/>
                            </w:rPr>
                            <w:t xml:space="preserve">PRILOG </w:t>
                          </w: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02465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6F26EE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7.7pt;margin-top:14.85pt;width:68.9pt;height:20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" stroked="f">
              <v:textbox>
                <w:txbxContent>
                  <w:p w14:paraId="066C0483" w14:textId="31C41524" w:rsidR="00C6011D" w:rsidRPr="00763279" w:rsidRDefault="00C6011D" w:rsidP="00C6011D">
                    <w:pPr>
                      <w:jc w:val="right"/>
                      <w:rPr>
                        <w:rFonts w:ascii="Open Sans" w:hAnsi="Open Sans" w:cs="Open Sans"/>
                        <w:b/>
                        <w:bCs/>
                        <w:color w:val="002465"/>
                        <w:sz w:val="20"/>
                        <w:szCs w:val="20"/>
                      </w:rPr>
                    </w:pPr>
                    <w:r w:rsidRPr="00763279">
                      <w:rPr>
                        <w:rFonts w:ascii="Open Sans" w:hAnsi="Open Sans" w:cs="Open Sans"/>
                        <w:b/>
                        <w:bCs/>
                        <w:color w:val="002465"/>
                        <w:sz w:val="20"/>
                        <w:szCs w:val="20"/>
                      </w:rPr>
                      <w:t xml:space="preserve">PRILOG </w:t>
                    </w:r>
                    <w:r>
                      <w:rPr>
                        <w:rFonts w:ascii="Open Sans" w:hAnsi="Open Sans" w:cs="Open Sans"/>
                        <w:b/>
                        <w:bCs/>
                        <w:color w:val="002465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2377487">
    <w:abstractNumId w:val="8"/>
  </w:num>
  <w:num w:numId="2" w16cid:durableId="846135726">
    <w:abstractNumId w:val="6"/>
  </w:num>
  <w:num w:numId="3" w16cid:durableId="1113592052">
    <w:abstractNumId w:val="5"/>
  </w:num>
  <w:num w:numId="4" w16cid:durableId="492843752">
    <w:abstractNumId w:val="4"/>
  </w:num>
  <w:num w:numId="5" w16cid:durableId="18817036">
    <w:abstractNumId w:val="7"/>
  </w:num>
  <w:num w:numId="6" w16cid:durableId="218130113">
    <w:abstractNumId w:val="3"/>
  </w:num>
  <w:num w:numId="7" w16cid:durableId="1999989880">
    <w:abstractNumId w:val="2"/>
  </w:num>
  <w:num w:numId="8" w16cid:durableId="792602812">
    <w:abstractNumId w:val="1"/>
  </w:num>
  <w:num w:numId="9" w16cid:durableId="111682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UZiOZfJUPREAv8s3OvPLcq1TZGb514Nx3cYunG4DrZp2QPVuLcq9mvffl2VrDyXfANXEixGSKd4c+zZUhXy5g==" w:salt="HL3x0YXhf3Mb2FBY5E3g1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A16"/>
    <w:rsid w:val="00034616"/>
    <w:rsid w:val="0006063C"/>
    <w:rsid w:val="0015074B"/>
    <w:rsid w:val="001D7744"/>
    <w:rsid w:val="001D7B19"/>
    <w:rsid w:val="002160D1"/>
    <w:rsid w:val="0029639D"/>
    <w:rsid w:val="00326F90"/>
    <w:rsid w:val="00337515"/>
    <w:rsid w:val="0036554C"/>
    <w:rsid w:val="00566D62"/>
    <w:rsid w:val="00625E94"/>
    <w:rsid w:val="006A6A81"/>
    <w:rsid w:val="007121AB"/>
    <w:rsid w:val="0082223D"/>
    <w:rsid w:val="00825E50"/>
    <w:rsid w:val="0092569A"/>
    <w:rsid w:val="00A1406D"/>
    <w:rsid w:val="00AA1D8D"/>
    <w:rsid w:val="00B47730"/>
    <w:rsid w:val="00B56BE7"/>
    <w:rsid w:val="00C07EEF"/>
    <w:rsid w:val="00C6011D"/>
    <w:rsid w:val="00CB0664"/>
    <w:rsid w:val="00CC079B"/>
    <w:rsid w:val="00DE29F0"/>
    <w:rsid w:val="00E06785"/>
    <w:rsid w:val="00E33F39"/>
    <w:rsid w:val="00FB66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33CEBF"/>
  <w14:defaultImageDpi w14:val="330"/>
  <w15:docId w15:val="{37F66BF0-19F8-4D98-9C17-1BFFB2FB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kstrezerviranogmjesta">
    <w:name w:val="Placeholder Text"/>
    <w:basedOn w:val="Zadanifontodlomka"/>
    <w:uiPriority w:val="99"/>
    <w:semiHidden/>
    <w:rsid w:val="00014A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AF58A41-854B-4812-AB20-736BBDF50502}"/>
      </w:docPartPr>
      <w:docPartBody>
        <w:p w:rsidR="00000000" w:rsidRDefault="00EF6EBB">
          <w:r w:rsidRPr="009E72B5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3DB09A0-5298-4D19-89E2-D22C85BC185E}"/>
      </w:docPartPr>
      <w:docPartBody>
        <w:p w:rsidR="00000000" w:rsidRDefault="00EF6EBB">
          <w:r w:rsidRPr="009E72B5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BB"/>
    <w:rsid w:val="00566D62"/>
    <w:rsid w:val="00965AED"/>
    <w:rsid w:val="00E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EF6EB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Maja Nincevic</cp:lastModifiedBy>
  <cp:revision>12</cp:revision>
  <dcterms:created xsi:type="dcterms:W3CDTF">2026-04-13T06:32:00Z</dcterms:created>
  <dcterms:modified xsi:type="dcterms:W3CDTF">2026-04-15T08:32:00Z</dcterms:modified>
  <cp:category/>
</cp:coreProperties>
</file>